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4ADD" w:rsidRDefault="00BE4ADD" w:rsidP="0037517B">
      <w:pPr>
        <w:spacing w:line="360" w:lineRule="auto"/>
        <w:jc w:val="center"/>
        <w:rPr>
          <w:rFonts w:ascii="Arial Narrow" w:hAnsi="Arial Narrow" w:cs="Arial"/>
          <w:b/>
          <w:bCs/>
          <w:u w:val="single"/>
          <w:lang w:val="pt-BR" w:eastAsia="pt-BR"/>
        </w:rPr>
      </w:pPr>
    </w:p>
    <w:p w:rsidR="00125410" w:rsidRPr="00D443DF" w:rsidRDefault="00125410" w:rsidP="0037517B">
      <w:pPr>
        <w:spacing w:line="360" w:lineRule="auto"/>
        <w:jc w:val="center"/>
        <w:rPr>
          <w:rFonts w:ascii="Arial Narrow" w:hAnsi="Arial Narrow" w:cs="Arial"/>
          <w:b/>
          <w:bCs/>
          <w:u w:val="single"/>
          <w:lang w:val="pt-BR" w:eastAsia="pt-BR"/>
        </w:rPr>
      </w:pPr>
      <w:bookmarkStart w:id="0" w:name="_GoBack"/>
      <w:bookmarkEnd w:id="0"/>
      <w:r w:rsidRPr="00D443DF">
        <w:rPr>
          <w:rFonts w:ascii="Arial Narrow" w:hAnsi="Arial Narrow" w:cs="Arial"/>
          <w:b/>
          <w:bCs/>
          <w:u w:val="single"/>
          <w:lang w:val="pt-BR" w:eastAsia="pt-BR"/>
        </w:rPr>
        <w:t>TERMO DE COMPROMISSO</w:t>
      </w:r>
    </w:p>
    <w:p w:rsidR="0037517B" w:rsidRPr="00D443DF" w:rsidRDefault="0037517B" w:rsidP="0037517B">
      <w:pPr>
        <w:spacing w:line="360" w:lineRule="auto"/>
        <w:jc w:val="both"/>
        <w:rPr>
          <w:rFonts w:ascii="Arial Narrow" w:hAnsi="Arial Narrow" w:cs="Arial"/>
          <w:lang w:val="pt-BR" w:eastAsia="pt-BR"/>
        </w:rPr>
      </w:pPr>
    </w:p>
    <w:p w:rsidR="00D443DF" w:rsidRPr="00D443DF" w:rsidRDefault="00125410" w:rsidP="00D443DF">
      <w:pPr>
        <w:spacing w:line="360" w:lineRule="auto"/>
        <w:jc w:val="both"/>
        <w:rPr>
          <w:rFonts w:ascii="Arial Narrow" w:hAnsi="Arial Narrow" w:cs="Arial"/>
          <w:lang w:val="pt-BR"/>
        </w:rPr>
      </w:pPr>
      <w:r w:rsidRPr="00D443DF">
        <w:rPr>
          <w:rFonts w:ascii="Arial Narrow" w:hAnsi="Arial Narrow" w:cs="Arial"/>
          <w:lang w:val="pt-BR" w:eastAsia="pt-BR"/>
        </w:rPr>
        <w:t>Pelo presente Ins</w:t>
      </w:r>
      <w:r w:rsidR="0037517B" w:rsidRPr="00D443DF">
        <w:rPr>
          <w:rFonts w:ascii="Arial Narrow" w:hAnsi="Arial Narrow" w:cs="Arial"/>
          <w:lang w:val="pt-BR" w:eastAsia="pt-BR"/>
        </w:rPr>
        <w:t>trumento, eu ________________</w:t>
      </w:r>
      <w:r w:rsidRPr="00D443DF">
        <w:rPr>
          <w:rFonts w:ascii="Arial Narrow" w:hAnsi="Arial Narrow" w:cs="Arial"/>
          <w:lang w:val="pt-BR" w:eastAsia="pt-BR"/>
        </w:rPr>
        <w:t>_________</w:t>
      </w:r>
      <w:r w:rsidR="00D443DF">
        <w:rPr>
          <w:rFonts w:ascii="Arial Narrow" w:hAnsi="Arial Narrow" w:cs="Arial"/>
          <w:lang w:val="pt-BR" w:eastAsia="pt-BR"/>
        </w:rPr>
        <w:t>____________________</w:t>
      </w:r>
      <w:r w:rsidRPr="00D443DF">
        <w:rPr>
          <w:rFonts w:ascii="Arial Narrow" w:hAnsi="Arial Narrow" w:cs="Arial"/>
          <w:lang w:val="pt-BR" w:eastAsia="pt-BR"/>
        </w:rPr>
        <w:t xml:space="preserve">_________________, estudante regularmente matriculado(a) no Instituto Federal de Educação, Ciência e Tecnologia de Rondônia, </w:t>
      </w:r>
      <w:r w:rsidRPr="00D443DF">
        <w:rPr>
          <w:rFonts w:ascii="Arial Narrow" w:hAnsi="Arial Narrow" w:cs="Arial"/>
          <w:i/>
          <w:lang w:val="pt-BR" w:eastAsia="pt-BR"/>
        </w:rPr>
        <w:t xml:space="preserve">Campus </w:t>
      </w:r>
      <w:r w:rsidRPr="00D443DF">
        <w:rPr>
          <w:rFonts w:ascii="Arial Narrow" w:hAnsi="Arial Narrow" w:cs="Arial"/>
          <w:lang w:val="pt-BR" w:eastAsia="pt-BR"/>
        </w:rPr>
        <w:t>Porto Velho, no Curso __</w:t>
      </w:r>
      <w:r w:rsidR="00B0430E" w:rsidRPr="00D443DF">
        <w:rPr>
          <w:rFonts w:ascii="Arial Narrow" w:hAnsi="Arial Narrow" w:cs="Arial"/>
          <w:lang w:val="pt-BR" w:eastAsia="pt-BR"/>
        </w:rPr>
        <w:t>_______________________________</w:t>
      </w:r>
      <w:r w:rsidRPr="00D443DF">
        <w:rPr>
          <w:rFonts w:ascii="Arial Narrow" w:hAnsi="Arial Narrow" w:cs="Arial"/>
          <w:lang w:val="pt-BR" w:eastAsia="pt-BR"/>
        </w:rPr>
        <w:t>__________, ___</w:t>
      </w:r>
      <w:r w:rsidR="0037517B" w:rsidRPr="00D443DF">
        <w:rPr>
          <w:rFonts w:ascii="Arial Narrow" w:hAnsi="Arial Narrow" w:cs="Arial"/>
          <w:lang w:val="pt-BR" w:eastAsia="pt-BR"/>
        </w:rPr>
        <w:t>_</w:t>
      </w:r>
      <w:r w:rsidRPr="00D443DF">
        <w:rPr>
          <w:rFonts w:ascii="Arial Narrow" w:hAnsi="Arial Narrow" w:cs="Arial"/>
          <w:lang w:val="pt-BR" w:eastAsia="pt-BR"/>
        </w:rPr>
        <w:t>___ ano/período, turno</w:t>
      </w:r>
      <w:r w:rsidR="0037517B" w:rsidRPr="00D443DF">
        <w:rPr>
          <w:rFonts w:ascii="Arial Narrow" w:hAnsi="Arial Narrow" w:cs="Arial"/>
          <w:lang w:val="pt-BR" w:eastAsia="pt-BR"/>
        </w:rPr>
        <w:t xml:space="preserve"> </w:t>
      </w:r>
      <w:r w:rsidR="007240A3" w:rsidRPr="007240A3">
        <w:rPr>
          <w:rFonts w:ascii="Arial Narrow" w:hAnsi="Arial Narrow" w:cs="Arial"/>
          <w:lang w:val="pt-BR" w:eastAsia="pt-BR"/>
        </w:rPr>
        <w:t>_____________</w:t>
      </w:r>
      <w:r w:rsidRPr="00D443DF">
        <w:rPr>
          <w:rFonts w:ascii="Arial Narrow" w:hAnsi="Arial Narrow" w:cs="Arial"/>
          <w:lang w:val="pt-BR" w:eastAsia="pt-BR"/>
        </w:rPr>
        <w:t xml:space="preserve">, </w:t>
      </w:r>
      <w:r w:rsidR="00FC3846" w:rsidRPr="007240A3">
        <w:rPr>
          <w:rFonts w:ascii="Arial Narrow" w:hAnsi="Arial Narrow" w:cs="Arial"/>
          <w:b/>
          <w:lang w:val="pt-BR" w:eastAsia="pt-BR"/>
        </w:rPr>
        <w:t>DECLARO</w:t>
      </w:r>
      <w:r w:rsidR="00FC3846" w:rsidRPr="00D443DF">
        <w:rPr>
          <w:rFonts w:ascii="Arial Narrow" w:hAnsi="Arial Narrow" w:cs="Arial"/>
          <w:lang w:val="pt-BR" w:eastAsia="pt-BR"/>
        </w:rPr>
        <w:t xml:space="preserve"> estar ciente que </w:t>
      </w:r>
      <w:r w:rsidR="0037517B" w:rsidRPr="00D443DF">
        <w:rPr>
          <w:rFonts w:ascii="Arial Narrow" w:hAnsi="Arial Narrow" w:cs="Arial"/>
          <w:lang w:val="pt-BR" w:eastAsia="pt-BR"/>
        </w:rPr>
        <w:t xml:space="preserve">a </w:t>
      </w:r>
      <w:r w:rsidR="0037517B" w:rsidRPr="00D443DF">
        <w:rPr>
          <w:rFonts w:ascii="Arial Narrow" w:hAnsi="Arial Narrow" w:cs="Arial"/>
          <w:lang w:val="pt-BR"/>
        </w:rPr>
        <w:t xml:space="preserve">concessão </w:t>
      </w:r>
      <w:r w:rsidR="00D443DF" w:rsidRPr="00D443DF">
        <w:rPr>
          <w:rFonts w:ascii="Arial Narrow" w:hAnsi="Arial Narrow" w:cs="Arial"/>
          <w:b/>
          <w:lang w:val="pt-BR" w:eastAsia="pt-BR"/>
        </w:rPr>
        <w:t>PROAP – Programa de Auxílio Permanência - Edital nº XX/2018</w:t>
      </w:r>
      <w:r w:rsidR="006E521E">
        <w:rPr>
          <w:rFonts w:ascii="Arial Narrow" w:hAnsi="Arial Narrow" w:cs="Arial"/>
          <w:b/>
          <w:lang w:val="pt-BR" w:eastAsia="pt-BR"/>
        </w:rPr>
        <w:t xml:space="preserve"> – Concomitante,</w:t>
      </w:r>
      <w:r w:rsidR="0037517B" w:rsidRPr="00D443DF">
        <w:rPr>
          <w:rFonts w:ascii="Arial Narrow" w:hAnsi="Arial Narrow" w:cs="Arial"/>
          <w:lang w:val="pt-BR"/>
        </w:rPr>
        <w:t xml:space="preserve"> fica vinculada à assinatura do presente termo de compromisso e a apresentação de cópia dos dados bancários</w:t>
      </w:r>
      <w:r w:rsidR="00D443DF">
        <w:rPr>
          <w:rFonts w:ascii="Arial Narrow" w:hAnsi="Arial Narrow" w:cs="Arial"/>
          <w:lang w:val="pt-BR"/>
        </w:rPr>
        <w:t xml:space="preserve"> junto</w:t>
      </w:r>
      <w:r w:rsidR="00D443DF" w:rsidRPr="00D443DF">
        <w:rPr>
          <w:rFonts w:ascii="Arial Narrow" w:hAnsi="Arial Narrow" w:cs="Arial"/>
          <w:lang w:val="pt-BR"/>
        </w:rPr>
        <w:t xml:space="preserve"> a Coordenação de Assistência ao Es</w:t>
      </w:r>
      <w:r w:rsidR="00D443DF">
        <w:rPr>
          <w:rFonts w:ascii="Arial Narrow" w:hAnsi="Arial Narrow" w:cs="Arial"/>
          <w:lang w:val="pt-BR"/>
        </w:rPr>
        <w:t>tucando (CAED):</w:t>
      </w:r>
    </w:p>
    <w:p w:rsidR="007240A3" w:rsidRPr="006E521E" w:rsidRDefault="007240A3" w:rsidP="0037517B">
      <w:pPr>
        <w:spacing w:line="360" w:lineRule="auto"/>
        <w:jc w:val="both"/>
        <w:rPr>
          <w:rFonts w:ascii="Arial Narrow" w:hAnsi="Arial Narrow" w:cs="Arial"/>
          <w:sz w:val="18"/>
          <w:lang w:val="pt-BR"/>
        </w:rPr>
      </w:pPr>
    </w:p>
    <w:p w:rsidR="00D443DF" w:rsidRDefault="0037517B" w:rsidP="0037517B">
      <w:pPr>
        <w:spacing w:line="360" w:lineRule="auto"/>
        <w:jc w:val="both"/>
        <w:rPr>
          <w:rFonts w:ascii="Arial Narrow" w:hAnsi="Arial Narrow" w:cs="Arial"/>
          <w:lang w:val="pt-BR"/>
        </w:rPr>
      </w:pPr>
      <w:r w:rsidRPr="00D443DF">
        <w:rPr>
          <w:rFonts w:ascii="Arial Narrow" w:hAnsi="Arial Narrow" w:cs="Arial"/>
          <w:lang w:val="pt-BR"/>
        </w:rPr>
        <w:t>Banco</w:t>
      </w:r>
      <w:r w:rsidR="00D443DF">
        <w:rPr>
          <w:rFonts w:ascii="Arial Narrow" w:hAnsi="Arial Narrow" w:cs="Arial"/>
          <w:lang w:val="pt-BR"/>
        </w:rPr>
        <w:t>: _______________ Nº da Conta: _____________________ Nº da Agência: _____________________</w:t>
      </w:r>
    </w:p>
    <w:p w:rsidR="00D443DF" w:rsidRPr="006E521E" w:rsidRDefault="00D443DF" w:rsidP="0037517B">
      <w:pPr>
        <w:spacing w:line="360" w:lineRule="auto"/>
        <w:jc w:val="both"/>
        <w:rPr>
          <w:rFonts w:ascii="Arial Narrow" w:hAnsi="Arial Narrow" w:cs="Arial"/>
          <w:sz w:val="16"/>
          <w:lang w:val="pt-BR"/>
        </w:rPr>
      </w:pPr>
    </w:p>
    <w:p w:rsidR="00A33FC3" w:rsidRPr="00D443DF" w:rsidRDefault="00D1330B" w:rsidP="0037517B">
      <w:pPr>
        <w:spacing w:line="360" w:lineRule="auto"/>
        <w:jc w:val="both"/>
        <w:rPr>
          <w:rFonts w:ascii="Arial Narrow" w:hAnsi="Arial Narrow" w:cs="Arial"/>
          <w:lang w:val="pt-BR" w:eastAsia="pt-BR"/>
        </w:rPr>
      </w:pPr>
      <w:r w:rsidRPr="00D443DF">
        <w:rPr>
          <w:rFonts w:ascii="Arial Narrow" w:hAnsi="Arial Narrow" w:cs="Arial"/>
          <w:lang w:val="pt-BR" w:eastAsia="pt-BR"/>
        </w:rPr>
        <w:t>C</w:t>
      </w:r>
      <w:r w:rsidR="00125410" w:rsidRPr="00D443DF">
        <w:rPr>
          <w:rFonts w:ascii="Arial Narrow" w:hAnsi="Arial Narrow" w:cs="Arial"/>
          <w:lang w:val="pt-BR" w:eastAsia="pt-BR"/>
        </w:rPr>
        <w:t>omprometo-me</w:t>
      </w:r>
      <w:r w:rsidR="00A33FC3" w:rsidRPr="00D443DF">
        <w:rPr>
          <w:rFonts w:ascii="Arial Narrow" w:hAnsi="Arial Narrow" w:cs="Arial"/>
          <w:lang w:val="pt-BR" w:eastAsia="pt-BR"/>
        </w:rPr>
        <w:t xml:space="preserve"> a:</w:t>
      </w:r>
    </w:p>
    <w:p w:rsidR="00492775" w:rsidRPr="00D443DF" w:rsidRDefault="00492775" w:rsidP="00D443DF">
      <w:pPr>
        <w:pStyle w:val="PargrafodaLista"/>
        <w:numPr>
          <w:ilvl w:val="0"/>
          <w:numId w:val="46"/>
        </w:numPr>
        <w:spacing w:after="0" w:line="240" w:lineRule="auto"/>
        <w:ind w:left="714" w:hanging="357"/>
        <w:jc w:val="both"/>
        <w:rPr>
          <w:rFonts w:ascii="Arial Narrow" w:hAnsi="Arial Narrow" w:cs="Arial"/>
          <w:sz w:val="24"/>
          <w:szCs w:val="24"/>
          <w:lang w:eastAsia="pt-BR"/>
        </w:rPr>
      </w:pPr>
      <w:r w:rsidRPr="00D443DF">
        <w:rPr>
          <w:rFonts w:ascii="Arial Narrow" w:hAnsi="Arial Narrow" w:cs="Arial"/>
          <w:sz w:val="24"/>
          <w:szCs w:val="24"/>
          <w:lang w:eastAsia="pt-BR"/>
        </w:rPr>
        <w:t>Respeitar e cumprir as exigências estabelecidas no edital e no Regulamento dos Programas de Assistência Estudantil – REPAE;</w:t>
      </w:r>
    </w:p>
    <w:p w:rsidR="00492775" w:rsidRPr="00D443DF" w:rsidRDefault="00492775" w:rsidP="00D443DF">
      <w:pPr>
        <w:pStyle w:val="PargrafodaLista"/>
        <w:numPr>
          <w:ilvl w:val="0"/>
          <w:numId w:val="46"/>
        </w:numPr>
        <w:spacing w:after="0" w:line="240" w:lineRule="auto"/>
        <w:ind w:left="714" w:hanging="357"/>
        <w:jc w:val="both"/>
        <w:rPr>
          <w:rFonts w:ascii="Arial Narrow" w:hAnsi="Arial Narrow" w:cs="Arial"/>
          <w:sz w:val="24"/>
          <w:szCs w:val="24"/>
          <w:lang w:eastAsia="pt-BR"/>
        </w:rPr>
      </w:pPr>
      <w:r w:rsidRPr="00D443DF">
        <w:rPr>
          <w:rFonts w:ascii="Arial Narrow" w:hAnsi="Arial Narrow" w:cs="Arial"/>
          <w:sz w:val="24"/>
          <w:szCs w:val="24"/>
          <w:lang w:eastAsia="pt-BR"/>
        </w:rPr>
        <w:t>Manter atualizados meus dados bancários e números de contatos na CAED;</w:t>
      </w:r>
    </w:p>
    <w:p w:rsidR="007240A3" w:rsidRDefault="00492775" w:rsidP="007240A3">
      <w:pPr>
        <w:pStyle w:val="PargrafodaLista"/>
        <w:numPr>
          <w:ilvl w:val="0"/>
          <w:numId w:val="46"/>
        </w:numPr>
        <w:jc w:val="both"/>
        <w:rPr>
          <w:rFonts w:ascii="Arial Narrow" w:hAnsi="Arial Narrow" w:cs="Arial"/>
          <w:sz w:val="24"/>
          <w:szCs w:val="24"/>
          <w:lang w:eastAsia="pt-BR"/>
        </w:rPr>
      </w:pPr>
      <w:r w:rsidRPr="00D443DF">
        <w:rPr>
          <w:rFonts w:ascii="Arial Narrow" w:hAnsi="Arial Narrow" w:cs="Arial"/>
          <w:sz w:val="24"/>
          <w:szCs w:val="24"/>
          <w:lang w:eastAsia="pt-BR"/>
        </w:rPr>
        <w:t>Informar a CAED caso tenha concluído todas as disciplinas do curso e esteja apenas cursando o estágio curricular obrigatório;</w:t>
      </w:r>
      <w:r w:rsidR="007240A3">
        <w:rPr>
          <w:rFonts w:ascii="Arial Narrow" w:hAnsi="Arial Narrow" w:cs="Arial"/>
          <w:sz w:val="24"/>
          <w:szCs w:val="24"/>
          <w:lang w:eastAsia="pt-BR"/>
        </w:rPr>
        <w:t xml:space="preserve"> </w:t>
      </w:r>
    </w:p>
    <w:p w:rsidR="00492775" w:rsidRPr="007240A3" w:rsidRDefault="007240A3" w:rsidP="007240A3">
      <w:pPr>
        <w:pStyle w:val="PargrafodaLista"/>
        <w:ind w:left="1134"/>
        <w:jc w:val="both"/>
        <w:rPr>
          <w:rFonts w:ascii="Arial Narrow" w:hAnsi="Arial Narrow" w:cs="Arial"/>
          <w:sz w:val="20"/>
          <w:szCs w:val="24"/>
          <w:lang w:eastAsia="pt-BR"/>
        </w:rPr>
      </w:pPr>
      <w:r w:rsidRPr="007240A3">
        <w:rPr>
          <w:rFonts w:ascii="Arial Narrow" w:hAnsi="Arial Narrow" w:cs="Arial"/>
          <w:sz w:val="20"/>
          <w:szCs w:val="24"/>
          <w:lang w:eastAsia="pt-BR"/>
        </w:rPr>
        <w:t>Qual a situação do estágio? (   ) Concluído  (   ) Em andamento, finalizando em ____/____/____    (   ) Não iniciado</w:t>
      </w:r>
    </w:p>
    <w:p w:rsidR="00D55BD1" w:rsidRDefault="00492775" w:rsidP="00D55BD1">
      <w:pPr>
        <w:pStyle w:val="PargrafodaLista"/>
        <w:numPr>
          <w:ilvl w:val="0"/>
          <w:numId w:val="46"/>
        </w:numPr>
        <w:spacing w:after="0" w:line="240" w:lineRule="auto"/>
        <w:jc w:val="both"/>
        <w:rPr>
          <w:rFonts w:ascii="Arial Narrow" w:hAnsi="Arial Narrow" w:cs="Arial"/>
          <w:sz w:val="24"/>
          <w:szCs w:val="24"/>
          <w:lang w:eastAsia="pt-BR"/>
        </w:rPr>
      </w:pPr>
      <w:r w:rsidRPr="00D55BD1">
        <w:rPr>
          <w:rFonts w:ascii="Arial Narrow" w:hAnsi="Arial Narrow" w:cs="Arial"/>
          <w:sz w:val="24"/>
          <w:szCs w:val="24"/>
          <w:lang w:eastAsia="pt-BR"/>
        </w:rPr>
        <w:t>Manter informada a CAED sobre pendências/reprovação em disciplinas cursadas a cada Módulo/Período;</w:t>
      </w:r>
      <w:r w:rsidR="00D55BD1" w:rsidRPr="00D55BD1">
        <w:rPr>
          <w:rFonts w:ascii="Arial Narrow" w:hAnsi="Arial Narrow" w:cs="Arial"/>
          <w:sz w:val="24"/>
          <w:szCs w:val="24"/>
          <w:lang w:eastAsia="pt-BR"/>
        </w:rPr>
        <w:t xml:space="preserve"> </w:t>
      </w:r>
    </w:p>
    <w:p w:rsidR="00492775" w:rsidRPr="00D55BD1" w:rsidRDefault="00D55BD1" w:rsidP="00D55BD1">
      <w:pPr>
        <w:pStyle w:val="PargrafodaLista"/>
        <w:spacing w:after="0" w:line="240" w:lineRule="auto"/>
        <w:ind w:left="1134"/>
        <w:jc w:val="both"/>
        <w:rPr>
          <w:rFonts w:ascii="Arial Narrow" w:hAnsi="Arial Narrow" w:cs="Arial"/>
          <w:sz w:val="24"/>
          <w:szCs w:val="24"/>
          <w:lang w:eastAsia="pt-BR"/>
        </w:rPr>
      </w:pPr>
      <w:r w:rsidRPr="00D55BD1">
        <w:rPr>
          <w:rFonts w:ascii="Arial Narrow" w:hAnsi="Arial Narrow" w:cs="Arial"/>
          <w:sz w:val="20"/>
          <w:szCs w:val="24"/>
          <w:lang w:eastAsia="pt-BR"/>
        </w:rPr>
        <w:t>Tem pendência em disciplinas? (  )NÃO  (  )SIM    Quantas? ____________________</w:t>
      </w:r>
    </w:p>
    <w:p w:rsidR="00492775" w:rsidRPr="00D443DF" w:rsidRDefault="00492775" w:rsidP="00D443DF">
      <w:pPr>
        <w:pStyle w:val="PargrafodaLista"/>
        <w:numPr>
          <w:ilvl w:val="0"/>
          <w:numId w:val="46"/>
        </w:numPr>
        <w:spacing w:after="0" w:line="240" w:lineRule="auto"/>
        <w:ind w:left="714" w:hanging="357"/>
        <w:jc w:val="both"/>
        <w:rPr>
          <w:rFonts w:ascii="Arial Narrow" w:hAnsi="Arial Narrow" w:cs="Arial"/>
          <w:sz w:val="24"/>
          <w:szCs w:val="24"/>
          <w:lang w:eastAsia="pt-BR"/>
        </w:rPr>
      </w:pPr>
      <w:r w:rsidRPr="00D443DF">
        <w:rPr>
          <w:rFonts w:ascii="Arial Narrow" w:hAnsi="Arial Narrow" w:cs="Arial"/>
          <w:sz w:val="24"/>
          <w:szCs w:val="24"/>
          <w:lang w:eastAsia="pt-BR"/>
        </w:rPr>
        <w:t>Informar a CAED em casos de abandono do curso ou trancamento de matrícula, pois estou ciente que os valores recebidos indevidamente serão devolvidos ao Erário Público por meio de Guia de Recolhimento da União;</w:t>
      </w:r>
    </w:p>
    <w:p w:rsidR="00492775" w:rsidRPr="00D443DF" w:rsidRDefault="00492775" w:rsidP="00D443DF">
      <w:pPr>
        <w:pStyle w:val="PargrafodaLista"/>
        <w:numPr>
          <w:ilvl w:val="0"/>
          <w:numId w:val="46"/>
        </w:numPr>
        <w:spacing w:after="0" w:line="240" w:lineRule="auto"/>
        <w:ind w:left="714" w:hanging="357"/>
        <w:jc w:val="both"/>
        <w:rPr>
          <w:rFonts w:ascii="Arial Narrow" w:hAnsi="Arial Narrow" w:cs="Arial"/>
          <w:sz w:val="24"/>
          <w:szCs w:val="24"/>
          <w:lang w:eastAsia="pt-BR"/>
        </w:rPr>
      </w:pPr>
      <w:r w:rsidRPr="00D443DF">
        <w:rPr>
          <w:rFonts w:ascii="Arial Narrow" w:hAnsi="Arial Narrow" w:cs="Arial"/>
          <w:sz w:val="24"/>
          <w:szCs w:val="24"/>
          <w:lang w:eastAsia="pt-BR"/>
        </w:rPr>
        <w:t>Ficar sujeito ao desligamento caso descumpra as regras previstas neste Edital e Termo de Compromisso.</w:t>
      </w:r>
    </w:p>
    <w:p w:rsidR="00492775" w:rsidRPr="00D443DF" w:rsidRDefault="00492775" w:rsidP="00D443DF">
      <w:pPr>
        <w:pStyle w:val="PargrafodaLista"/>
        <w:numPr>
          <w:ilvl w:val="0"/>
          <w:numId w:val="46"/>
        </w:numPr>
        <w:spacing w:after="0" w:line="240" w:lineRule="auto"/>
        <w:ind w:left="714" w:hanging="357"/>
        <w:jc w:val="both"/>
        <w:rPr>
          <w:rFonts w:ascii="Arial Narrow" w:hAnsi="Arial Narrow" w:cs="Arial"/>
          <w:sz w:val="24"/>
          <w:szCs w:val="24"/>
          <w:lang w:eastAsia="pt-BR"/>
        </w:rPr>
      </w:pPr>
      <w:r w:rsidRPr="00D443DF">
        <w:rPr>
          <w:rFonts w:ascii="Arial Narrow" w:hAnsi="Arial Narrow" w:cs="Arial"/>
          <w:sz w:val="24"/>
          <w:szCs w:val="24"/>
          <w:lang w:eastAsia="pt-BR"/>
        </w:rPr>
        <w:t>Ter frequência e desempenho acadêmico mínimo para aprovação em cada disciplina;</w:t>
      </w:r>
    </w:p>
    <w:p w:rsidR="00492775" w:rsidRPr="00D443DF" w:rsidRDefault="00492775" w:rsidP="00D443DF">
      <w:pPr>
        <w:pStyle w:val="PargrafodaLista"/>
        <w:numPr>
          <w:ilvl w:val="0"/>
          <w:numId w:val="46"/>
        </w:numPr>
        <w:spacing w:after="0" w:line="240" w:lineRule="auto"/>
        <w:ind w:left="714" w:hanging="357"/>
        <w:jc w:val="both"/>
        <w:rPr>
          <w:rFonts w:ascii="Arial Narrow" w:hAnsi="Arial Narrow" w:cs="Arial"/>
          <w:sz w:val="24"/>
          <w:szCs w:val="24"/>
          <w:lang w:eastAsia="pt-BR"/>
        </w:rPr>
      </w:pPr>
      <w:r w:rsidRPr="00D443DF">
        <w:rPr>
          <w:rFonts w:ascii="Arial Narrow" w:hAnsi="Arial Narrow" w:cs="Arial"/>
          <w:sz w:val="24"/>
          <w:szCs w:val="24"/>
          <w:lang w:eastAsia="pt-BR"/>
        </w:rPr>
        <w:t>Utilizar adequadamente o auxílio recebido;</w:t>
      </w:r>
    </w:p>
    <w:p w:rsidR="00492775" w:rsidRPr="00D443DF" w:rsidRDefault="00492775" w:rsidP="00D443DF">
      <w:pPr>
        <w:pStyle w:val="PargrafodaLista"/>
        <w:numPr>
          <w:ilvl w:val="0"/>
          <w:numId w:val="46"/>
        </w:numPr>
        <w:spacing w:after="0" w:line="240" w:lineRule="auto"/>
        <w:ind w:left="714" w:hanging="357"/>
        <w:jc w:val="both"/>
        <w:rPr>
          <w:rFonts w:ascii="Arial Narrow" w:hAnsi="Arial Narrow" w:cs="Arial"/>
          <w:sz w:val="24"/>
          <w:szCs w:val="24"/>
          <w:lang w:eastAsia="pt-BR"/>
        </w:rPr>
      </w:pPr>
      <w:r w:rsidRPr="00D443DF">
        <w:rPr>
          <w:rFonts w:ascii="Arial Narrow" w:hAnsi="Arial Narrow" w:cs="Arial"/>
          <w:sz w:val="24"/>
          <w:szCs w:val="24"/>
          <w:lang w:eastAsia="pt-BR"/>
        </w:rPr>
        <w:t>Comparecer às entrevistas, reuniões e outros quando convocado, e acompanhado dos pais e/ou responsáveis quando solicitado;</w:t>
      </w:r>
    </w:p>
    <w:p w:rsidR="00492775" w:rsidRPr="00D443DF" w:rsidRDefault="00492775" w:rsidP="00D443DF">
      <w:pPr>
        <w:pStyle w:val="PargrafodaLista"/>
        <w:numPr>
          <w:ilvl w:val="0"/>
          <w:numId w:val="46"/>
        </w:numPr>
        <w:spacing w:after="0" w:line="240" w:lineRule="auto"/>
        <w:ind w:left="714" w:hanging="357"/>
        <w:jc w:val="both"/>
        <w:rPr>
          <w:rFonts w:ascii="Arial Narrow" w:hAnsi="Arial Narrow" w:cs="Arial"/>
          <w:sz w:val="24"/>
          <w:szCs w:val="24"/>
          <w:lang w:eastAsia="pt-BR"/>
        </w:rPr>
      </w:pPr>
      <w:r w:rsidRPr="00D443DF">
        <w:rPr>
          <w:rFonts w:ascii="Arial Narrow" w:hAnsi="Arial Narrow" w:cs="Arial"/>
          <w:sz w:val="24"/>
          <w:szCs w:val="24"/>
          <w:lang w:eastAsia="pt-BR"/>
        </w:rPr>
        <w:t>Apresentar documentações e/ou informações, assim como prestação de contas, quando solicitado.</w:t>
      </w:r>
    </w:p>
    <w:p w:rsidR="00492775" w:rsidRPr="00D443DF" w:rsidRDefault="00492775" w:rsidP="00492775">
      <w:pPr>
        <w:spacing w:line="360" w:lineRule="auto"/>
        <w:jc w:val="both"/>
        <w:rPr>
          <w:rFonts w:ascii="Arial Narrow" w:hAnsi="Arial Narrow" w:cs="Arial"/>
          <w:sz w:val="20"/>
          <w:lang w:val="pt-BR"/>
        </w:rPr>
      </w:pPr>
    </w:p>
    <w:p w:rsidR="00125410" w:rsidRPr="00D443DF" w:rsidRDefault="000556CF" w:rsidP="00D443DF">
      <w:pPr>
        <w:spacing w:line="360" w:lineRule="auto"/>
        <w:jc w:val="both"/>
        <w:rPr>
          <w:rFonts w:ascii="Arial Narrow" w:hAnsi="Arial Narrow" w:cs="Arial"/>
          <w:lang w:val="pt-BR" w:eastAsia="pt-BR"/>
        </w:rPr>
      </w:pPr>
      <w:r w:rsidRPr="00D443DF">
        <w:rPr>
          <w:rFonts w:ascii="Arial Narrow" w:hAnsi="Arial Narrow" w:cs="Arial"/>
          <w:lang w:val="pt-BR" w:eastAsia="pt-BR"/>
        </w:rPr>
        <w:t>E</w:t>
      </w:r>
      <w:r w:rsidR="00125410" w:rsidRPr="00D443DF">
        <w:rPr>
          <w:rFonts w:ascii="Arial Narrow" w:hAnsi="Arial Narrow" w:cs="Arial"/>
          <w:lang w:val="pt-BR" w:eastAsia="pt-BR"/>
        </w:rPr>
        <w:t>stou ciente que</w:t>
      </w:r>
      <w:r w:rsidR="00AD01E6" w:rsidRPr="00D443DF">
        <w:rPr>
          <w:rFonts w:ascii="Arial Narrow" w:hAnsi="Arial Narrow" w:cs="Arial"/>
          <w:lang w:val="pt-BR" w:eastAsia="pt-BR"/>
        </w:rPr>
        <w:t xml:space="preserve"> o</w:t>
      </w:r>
      <w:r w:rsidRPr="00D443DF">
        <w:rPr>
          <w:rFonts w:ascii="Arial Narrow" w:hAnsi="Arial Narrow" w:cs="Arial"/>
          <w:lang w:val="pt-BR" w:eastAsia="pt-BR"/>
        </w:rPr>
        <w:t xml:space="preserve"> descumprimento dessas normas implicará a apli</w:t>
      </w:r>
      <w:r w:rsidR="00D443DF" w:rsidRPr="00D443DF">
        <w:rPr>
          <w:rFonts w:ascii="Arial Narrow" w:hAnsi="Arial Narrow" w:cs="Arial"/>
          <w:lang w:val="pt-BR" w:eastAsia="pt-BR"/>
        </w:rPr>
        <w:t xml:space="preserve">cação de medidas disciplinares. </w:t>
      </w:r>
      <w:r w:rsidR="00125410" w:rsidRPr="00D443DF">
        <w:rPr>
          <w:rFonts w:ascii="Arial Narrow" w:hAnsi="Arial Narrow" w:cs="Arial"/>
          <w:lang w:val="pt-BR" w:eastAsia="pt-BR"/>
        </w:rPr>
        <w:t xml:space="preserve">A concessão do auxílio fica vinculada à assinatura do presente termo de compromisso, junto </w:t>
      </w:r>
      <w:r w:rsidR="002136E5" w:rsidRPr="00D443DF">
        <w:rPr>
          <w:rFonts w:ascii="Arial Narrow" w:hAnsi="Arial Narrow" w:cs="Arial"/>
          <w:lang w:val="pt-BR" w:eastAsia="pt-BR"/>
        </w:rPr>
        <w:t>a Coordenação</w:t>
      </w:r>
      <w:r w:rsidR="00125410" w:rsidRPr="00D443DF">
        <w:rPr>
          <w:rFonts w:ascii="Arial Narrow" w:hAnsi="Arial Narrow" w:cs="Arial"/>
          <w:lang w:val="pt-BR" w:eastAsia="pt-BR"/>
        </w:rPr>
        <w:t xml:space="preserve"> de Assistência ao Educando - </w:t>
      </w:r>
      <w:r w:rsidR="002136E5" w:rsidRPr="00D443DF">
        <w:rPr>
          <w:rFonts w:ascii="Arial Narrow" w:hAnsi="Arial Narrow" w:cs="Arial"/>
          <w:lang w:val="pt-BR" w:eastAsia="pt-BR"/>
        </w:rPr>
        <w:t>CAED</w:t>
      </w:r>
      <w:r w:rsidR="00125410" w:rsidRPr="00D443DF">
        <w:rPr>
          <w:rFonts w:ascii="Arial Narrow" w:hAnsi="Arial Narrow" w:cs="Arial"/>
          <w:lang w:val="pt-BR" w:eastAsia="pt-BR"/>
        </w:rPr>
        <w:t>.</w:t>
      </w:r>
    </w:p>
    <w:p w:rsidR="007240A3" w:rsidRDefault="00125410" w:rsidP="00D443DF">
      <w:pPr>
        <w:jc w:val="right"/>
        <w:rPr>
          <w:rFonts w:ascii="Arial Narrow" w:hAnsi="Arial Narrow" w:cs="Arial"/>
          <w:lang w:val="pt-BR" w:eastAsia="pt-BR"/>
        </w:rPr>
      </w:pPr>
      <w:r w:rsidRPr="00D443DF">
        <w:rPr>
          <w:rFonts w:ascii="Arial Narrow" w:hAnsi="Arial Narrow" w:cs="Arial"/>
          <w:lang w:val="pt-BR" w:eastAsia="pt-BR"/>
        </w:rPr>
        <w:t xml:space="preserve">Porto Velho, ____ de _____________ de </w:t>
      </w:r>
      <w:r w:rsidR="00D55BD1">
        <w:rPr>
          <w:rFonts w:ascii="Arial Narrow" w:hAnsi="Arial Narrow" w:cs="Arial"/>
          <w:lang w:val="pt-BR" w:eastAsia="pt-BR"/>
        </w:rPr>
        <w:t>2018</w:t>
      </w:r>
      <w:r w:rsidRPr="00D443DF">
        <w:rPr>
          <w:rFonts w:ascii="Arial Narrow" w:hAnsi="Arial Narrow" w:cs="Arial"/>
          <w:lang w:val="pt-BR" w:eastAsia="pt-BR"/>
        </w:rPr>
        <w:t>. </w:t>
      </w:r>
    </w:p>
    <w:p w:rsidR="00D55BD1" w:rsidRDefault="00D55BD1" w:rsidP="00D55BD1">
      <w:pPr>
        <w:rPr>
          <w:rFonts w:ascii="Arial Narrow" w:hAnsi="Arial Narrow" w:cs="Arial"/>
          <w:lang w:val="pt-BR" w:eastAsia="pt-BR"/>
        </w:rPr>
      </w:pPr>
    </w:p>
    <w:p w:rsidR="0037517B" w:rsidRDefault="0037517B" w:rsidP="00D55BD1">
      <w:pPr>
        <w:rPr>
          <w:rFonts w:ascii="Arial Narrow" w:hAnsi="Arial Narrow" w:cs="Arial"/>
          <w:lang w:val="pt-BR" w:eastAsia="pt-BR"/>
        </w:rPr>
      </w:pPr>
      <w:r w:rsidRPr="00D443DF">
        <w:rPr>
          <w:rFonts w:ascii="Arial Narrow" w:hAnsi="Arial Narrow" w:cs="Arial"/>
          <w:lang w:val="pt-BR" w:eastAsia="pt-BR"/>
        </w:rPr>
        <w:t xml:space="preserve">Assinatura do estudante: </w:t>
      </w:r>
      <w:r w:rsidR="00D443DF">
        <w:rPr>
          <w:rFonts w:ascii="Arial Narrow" w:hAnsi="Arial Narrow" w:cs="Arial"/>
          <w:lang w:val="pt-BR" w:eastAsia="pt-BR"/>
        </w:rPr>
        <w:t>___________________________________________________</w:t>
      </w:r>
    </w:p>
    <w:p w:rsidR="00D443DF" w:rsidRDefault="00D443DF" w:rsidP="00D443DF">
      <w:pPr>
        <w:jc w:val="both"/>
        <w:rPr>
          <w:rFonts w:ascii="Arial Narrow" w:hAnsi="Arial Narrow" w:cs="Arial"/>
          <w:lang w:val="pt-BR" w:eastAsia="pt-BR"/>
        </w:rPr>
      </w:pPr>
    </w:p>
    <w:p w:rsidR="00354731" w:rsidRPr="00D443DF" w:rsidRDefault="00D443DF" w:rsidP="00D55BD1">
      <w:pPr>
        <w:rPr>
          <w:rFonts w:ascii="Arial Narrow" w:hAnsi="Arial Narrow" w:cs="Arial"/>
          <w:lang w:val="pt-BR" w:eastAsia="pt-BR"/>
        </w:rPr>
      </w:pPr>
      <w:r w:rsidRPr="00D443DF">
        <w:rPr>
          <w:rFonts w:ascii="Arial Narrow" w:hAnsi="Arial Narrow" w:cs="Arial"/>
          <w:lang w:val="pt-BR" w:eastAsia="pt-BR"/>
        </w:rPr>
        <w:lastRenderedPageBreak/>
        <w:t>Assinatura dos pais ou responsáveis: ____________________________</w:t>
      </w:r>
      <w:r>
        <w:rPr>
          <w:rFonts w:ascii="Arial Narrow" w:hAnsi="Arial Narrow" w:cs="Arial"/>
          <w:lang w:val="pt-BR" w:eastAsia="pt-BR"/>
        </w:rPr>
        <w:t>_____________</w:t>
      </w:r>
    </w:p>
    <w:p w:rsidR="00354731" w:rsidRPr="00D443DF" w:rsidRDefault="00354731" w:rsidP="00AD01E6">
      <w:pPr>
        <w:jc w:val="center"/>
        <w:rPr>
          <w:rFonts w:ascii="Arial Narrow" w:hAnsi="Arial Narrow" w:cs="Arial"/>
          <w:lang w:val="pt-BR" w:eastAsia="pt-BR"/>
        </w:rPr>
      </w:pPr>
    </w:p>
    <w:sectPr w:rsidR="00354731" w:rsidRPr="00D443DF" w:rsidSect="006E521E">
      <w:footerReference w:type="default" r:id="rId8"/>
      <w:headerReference w:type="first" r:id="rId9"/>
      <w:footerReference w:type="first" r:id="rId10"/>
      <w:type w:val="continuous"/>
      <w:pgSz w:w="11907" w:h="16840" w:code="9"/>
      <w:pgMar w:top="1560" w:right="851" w:bottom="284" w:left="1418" w:header="426" w:footer="412"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628C" w:rsidRDefault="0031628C">
      <w:r>
        <w:separator/>
      </w:r>
    </w:p>
  </w:endnote>
  <w:endnote w:type="continuationSeparator" w:id="0">
    <w:p w:rsidR="0031628C" w:rsidRDefault="003162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ITC Stone Sans Std Medium">
    <w:altName w:val="Lucida Sans Unicode"/>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3BB7" w:rsidRPr="000B05A5" w:rsidRDefault="00D1330B" w:rsidP="00D1330B">
    <w:pPr>
      <w:jc w:val="right"/>
      <w:rPr>
        <w:rFonts w:ascii="Arial Narrow" w:hAnsi="Arial Narrow"/>
        <w:sz w:val="20"/>
        <w:szCs w:val="20"/>
        <w:lang w:val="pt-BR"/>
      </w:rPr>
    </w:pPr>
    <w:r>
      <w:rPr>
        <w:rFonts w:ascii="Arial Narrow" w:hAnsi="Arial Narrow"/>
        <w:sz w:val="20"/>
        <w:szCs w:val="20"/>
        <w:lang w:val="pt-BR"/>
      </w:rPr>
      <w:t>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43DF" w:rsidRPr="00D443DF" w:rsidRDefault="00D443DF" w:rsidP="00D443DF">
    <w:pPr>
      <w:pStyle w:val="Rodap"/>
      <w:jc w:val="center"/>
      <w:rPr>
        <w:rFonts w:ascii="ITC Stone Sans Std Medium" w:hAnsi="ITC Stone Sans Std Medium"/>
        <w:color w:val="006633"/>
        <w:sz w:val="16"/>
        <w:szCs w:val="22"/>
        <w:lang w:val="pt-BR" w:bidi="en-US"/>
      </w:rPr>
    </w:pPr>
    <w:r w:rsidRPr="00D443DF">
      <w:rPr>
        <w:rFonts w:ascii="ITC Stone Sans Std Medium" w:hAnsi="ITC Stone Sans Std Medium"/>
        <w:color w:val="006633"/>
        <w:sz w:val="16"/>
        <w:szCs w:val="22"/>
        <w:lang w:val="pt-BR" w:bidi="en-US"/>
      </w:rPr>
      <w:t>Instituto Federal de Educação, Ciência e Tecnologia de Rondônia</w:t>
    </w:r>
  </w:p>
  <w:p w:rsidR="00D443DF" w:rsidRPr="00D443DF" w:rsidRDefault="00D443DF" w:rsidP="00D443DF">
    <w:pPr>
      <w:pStyle w:val="Rodap"/>
      <w:jc w:val="center"/>
      <w:rPr>
        <w:rFonts w:ascii="ITC Stone Sans Std Medium" w:hAnsi="ITC Stone Sans Std Medium"/>
        <w:color w:val="006633"/>
        <w:sz w:val="16"/>
        <w:szCs w:val="22"/>
        <w:lang w:val="pt-BR" w:bidi="en-US"/>
      </w:rPr>
    </w:pPr>
    <w:r w:rsidRPr="00D443DF">
      <w:rPr>
        <w:rFonts w:ascii="ITC Stone Sans Std Medium" w:hAnsi="ITC Stone Sans Std Medium"/>
        <w:color w:val="006633"/>
        <w:sz w:val="16"/>
        <w:szCs w:val="22"/>
        <w:lang w:val="pt-BR" w:bidi="en-US"/>
      </w:rPr>
      <w:t>Reitoria – Telefone: (69) 2182-9601</w:t>
    </w:r>
  </w:p>
  <w:p w:rsidR="00D443DF" w:rsidRPr="00D443DF" w:rsidRDefault="00D443DF" w:rsidP="00D443DF">
    <w:pPr>
      <w:pStyle w:val="Rodap"/>
      <w:jc w:val="center"/>
      <w:rPr>
        <w:rFonts w:ascii="ITC Stone Sans Std Medium" w:hAnsi="ITC Stone Sans Std Medium"/>
        <w:color w:val="006633"/>
        <w:sz w:val="16"/>
        <w:szCs w:val="22"/>
        <w:lang w:val="pt-BR" w:bidi="en-US"/>
      </w:rPr>
    </w:pPr>
    <w:r w:rsidRPr="00D443DF">
      <w:rPr>
        <w:rFonts w:ascii="ITC Stone Sans Std Medium" w:hAnsi="ITC Stone Sans Std Medium"/>
        <w:color w:val="006633"/>
        <w:sz w:val="16"/>
        <w:szCs w:val="22"/>
        <w:lang w:val="pt-BR" w:bidi="en-US"/>
      </w:rPr>
      <w:t>Av. 7 de Setembro, nº 2090 – Nossa Senhora das Graças – CEP: 76.804-124 – Porto Velho/RO</w:t>
    </w:r>
  </w:p>
  <w:p w:rsidR="00D443DF" w:rsidRPr="00D443DF" w:rsidRDefault="00D443DF" w:rsidP="00D443DF">
    <w:pPr>
      <w:pStyle w:val="Rodap"/>
      <w:tabs>
        <w:tab w:val="clear" w:pos="4252"/>
        <w:tab w:val="clear" w:pos="8504"/>
        <w:tab w:val="left" w:pos="2853"/>
      </w:tabs>
      <w:jc w:val="center"/>
      <w:rPr>
        <w:lang w:val="pt-BR"/>
      </w:rPr>
    </w:pPr>
    <w:r w:rsidRPr="00D443DF">
      <w:rPr>
        <w:rFonts w:ascii="ITC Stone Sans Std Medium" w:hAnsi="ITC Stone Sans Std Medium"/>
        <w:color w:val="006633"/>
        <w:sz w:val="16"/>
        <w:szCs w:val="22"/>
        <w:lang w:val="pt-BR" w:bidi="en-US"/>
      </w:rPr>
      <w:t>E-mail: reitoria@ifro.edu.br / Site: www.ifro.edu.br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628C" w:rsidRDefault="0031628C">
      <w:r>
        <w:separator/>
      </w:r>
    </w:p>
  </w:footnote>
  <w:footnote w:type="continuationSeparator" w:id="0">
    <w:p w:rsidR="0031628C" w:rsidRDefault="003162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43DF" w:rsidRDefault="00D443DF">
    <w:pPr>
      <w:pStyle w:val="Cabealho"/>
    </w:pPr>
    <w:r>
      <w:rPr>
        <w:noProof/>
        <w:lang w:val="pt-BR" w:eastAsia="pt-BR"/>
      </w:rPr>
      <w:drawing>
        <wp:anchor distT="0" distB="0" distL="114300" distR="114300" simplePos="0" relativeHeight="251658240" behindDoc="1" locked="0" layoutInCell="1" allowOverlap="1" wp14:anchorId="6AB63097" wp14:editId="6A72F94E">
          <wp:simplePos x="0" y="0"/>
          <wp:positionH relativeFrom="column">
            <wp:posOffset>-1041907</wp:posOffset>
          </wp:positionH>
          <wp:positionV relativeFrom="paragraph">
            <wp:posOffset>-338024</wp:posOffset>
          </wp:positionV>
          <wp:extent cx="7867650" cy="1259840"/>
          <wp:effectExtent l="0" t="0" r="0" b="0"/>
          <wp:wrapNone/>
          <wp:docPr id="5" name="Imagem 5" descr="cabeçalho-2(att-17-0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abeçalho-2(att-17-01-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67650" cy="12598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44C6C29A"/>
    <w:lvl w:ilvl="0" w:tplc="9A1EF1B6">
      <w:start w:val="1"/>
      <w:numFmt w:val="upperRoman"/>
      <w:lvlText w:val="%1."/>
      <w:lvlJc w:val="left"/>
      <w:pPr>
        <w:tabs>
          <w:tab w:val="num" w:pos="0"/>
        </w:tabs>
        <w:ind w:left="720" w:hanging="360"/>
      </w:pPr>
      <w:rPr>
        <w:rFonts w:ascii="Arial" w:eastAsia="Times New Roman" w:hAnsi="Arial" w:cs="Arial" w:hint="default"/>
        <w:b w:val="0"/>
        <w:bCs w:val="0"/>
        <w:i w:val="0"/>
        <w:iCs w:val="0"/>
        <w:strike w:val="0"/>
        <w:color w:val="000000"/>
        <w:sz w:val="20"/>
        <w:szCs w:val="20"/>
        <w:u w:val="none"/>
      </w:rPr>
    </w:lvl>
    <w:lvl w:ilvl="1" w:tplc="6A5494E8">
      <w:start w:val="1"/>
      <w:numFmt w:val="lowerLetter"/>
      <w:lvlText w:val="%2."/>
      <w:lvlJc w:val="left"/>
      <w:pPr>
        <w:tabs>
          <w:tab w:val="num" w:pos="0"/>
        </w:tabs>
        <w:ind w:left="1440" w:hanging="360"/>
      </w:pPr>
      <w:rPr>
        <w:rFonts w:ascii="Times New Roman" w:eastAsia="Times New Roman" w:hAnsi="Times New Roman" w:cs="Times New Roman"/>
        <w:b w:val="0"/>
        <w:bCs w:val="0"/>
        <w:i w:val="0"/>
        <w:iCs w:val="0"/>
        <w:strike w:val="0"/>
        <w:color w:val="000000"/>
        <w:sz w:val="20"/>
        <w:szCs w:val="20"/>
        <w:u w:val="none"/>
      </w:rPr>
    </w:lvl>
    <w:lvl w:ilvl="2" w:tplc="17626D44">
      <w:start w:val="1"/>
      <w:numFmt w:val="lowerRoman"/>
      <w:lvlText w:val="%3."/>
      <w:lvlJc w:val="right"/>
      <w:pPr>
        <w:tabs>
          <w:tab w:val="num" w:pos="0"/>
        </w:tabs>
        <w:ind w:left="2160" w:hanging="180"/>
      </w:pPr>
      <w:rPr>
        <w:rFonts w:ascii="Times New Roman" w:eastAsia="Times New Roman" w:hAnsi="Times New Roman" w:cs="Times New Roman"/>
        <w:b w:val="0"/>
        <w:bCs w:val="0"/>
        <w:i w:val="0"/>
        <w:iCs w:val="0"/>
        <w:strike w:val="0"/>
        <w:color w:val="000000"/>
        <w:sz w:val="20"/>
        <w:szCs w:val="20"/>
        <w:u w:val="none"/>
      </w:rPr>
    </w:lvl>
    <w:lvl w:ilvl="3" w:tplc="2214A3A8">
      <w:start w:val="1"/>
      <w:numFmt w:val="decimal"/>
      <w:lvlText w:val="%4."/>
      <w:lvlJc w:val="left"/>
      <w:pPr>
        <w:tabs>
          <w:tab w:val="num" w:pos="0"/>
        </w:tabs>
        <w:ind w:left="2880" w:hanging="360"/>
      </w:pPr>
      <w:rPr>
        <w:rFonts w:ascii="Times New Roman" w:eastAsia="Times New Roman" w:hAnsi="Times New Roman" w:cs="Times New Roman"/>
        <w:b w:val="0"/>
        <w:bCs w:val="0"/>
        <w:i w:val="0"/>
        <w:iCs w:val="0"/>
        <w:strike w:val="0"/>
        <w:color w:val="000000"/>
        <w:sz w:val="20"/>
        <w:szCs w:val="20"/>
        <w:u w:val="none"/>
      </w:rPr>
    </w:lvl>
    <w:lvl w:ilvl="4" w:tplc="00EEEB56">
      <w:start w:val="1"/>
      <w:numFmt w:val="lowerLetter"/>
      <w:lvlText w:val="%5."/>
      <w:lvlJc w:val="left"/>
      <w:pPr>
        <w:tabs>
          <w:tab w:val="num" w:pos="0"/>
        </w:tabs>
        <w:ind w:left="3600" w:hanging="360"/>
      </w:pPr>
      <w:rPr>
        <w:rFonts w:ascii="Times New Roman" w:eastAsia="Times New Roman" w:hAnsi="Times New Roman" w:cs="Times New Roman"/>
        <w:b w:val="0"/>
        <w:bCs w:val="0"/>
        <w:i w:val="0"/>
        <w:iCs w:val="0"/>
        <w:strike w:val="0"/>
        <w:color w:val="000000"/>
        <w:sz w:val="20"/>
        <w:szCs w:val="20"/>
        <w:u w:val="none"/>
      </w:rPr>
    </w:lvl>
    <w:lvl w:ilvl="5" w:tplc="F3024CB2">
      <w:start w:val="1"/>
      <w:numFmt w:val="lowerRoman"/>
      <w:lvlText w:val="%6."/>
      <w:lvlJc w:val="right"/>
      <w:pPr>
        <w:tabs>
          <w:tab w:val="num" w:pos="0"/>
        </w:tabs>
        <w:ind w:left="4320" w:hanging="180"/>
      </w:pPr>
      <w:rPr>
        <w:rFonts w:ascii="Times New Roman" w:eastAsia="Times New Roman" w:hAnsi="Times New Roman" w:cs="Times New Roman"/>
        <w:b w:val="0"/>
        <w:bCs w:val="0"/>
        <w:i w:val="0"/>
        <w:iCs w:val="0"/>
        <w:strike w:val="0"/>
        <w:color w:val="000000"/>
        <w:sz w:val="20"/>
        <w:szCs w:val="20"/>
        <w:u w:val="none"/>
      </w:rPr>
    </w:lvl>
    <w:lvl w:ilvl="6" w:tplc="A4166C7A">
      <w:start w:val="1"/>
      <w:numFmt w:val="decimal"/>
      <w:lvlText w:val="%7."/>
      <w:lvlJc w:val="left"/>
      <w:pPr>
        <w:tabs>
          <w:tab w:val="num" w:pos="0"/>
        </w:tabs>
        <w:ind w:left="5040" w:hanging="360"/>
      </w:pPr>
      <w:rPr>
        <w:rFonts w:ascii="Times New Roman" w:eastAsia="Times New Roman" w:hAnsi="Times New Roman" w:cs="Times New Roman"/>
        <w:b w:val="0"/>
        <w:bCs w:val="0"/>
        <w:i w:val="0"/>
        <w:iCs w:val="0"/>
        <w:strike w:val="0"/>
        <w:color w:val="000000"/>
        <w:sz w:val="20"/>
        <w:szCs w:val="20"/>
        <w:u w:val="none"/>
      </w:rPr>
    </w:lvl>
    <w:lvl w:ilvl="7" w:tplc="E7AC788C">
      <w:start w:val="1"/>
      <w:numFmt w:val="lowerLetter"/>
      <w:lvlText w:val="%8."/>
      <w:lvlJc w:val="left"/>
      <w:pPr>
        <w:tabs>
          <w:tab w:val="num" w:pos="0"/>
        </w:tabs>
        <w:ind w:left="5760" w:hanging="360"/>
      </w:pPr>
      <w:rPr>
        <w:rFonts w:ascii="Times New Roman" w:eastAsia="Times New Roman" w:hAnsi="Times New Roman" w:cs="Times New Roman"/>
        <w:b w:val="0"/>
        <w:bCs w:val="0"/>
        <w:i w:val="0"/>
        <w:iCs w:val="0"/>
        <w:strike w:val="0"/>
        <w:color w:val="000000"/>
        <w:sz w:val="20"/>
        <w:szCs w:val="20"/>
        <w:u w:val="none"/>
      </w:rPr>
    </w:lvl>
    <w:lvl w:ilvl="8" w:tplc="2030158A">
      <w:start w:val="1"/>
      <w:numFmt w:val="lowerRoman"/>
      <w:lvlText w:val="%9."/>
      <w:lvlJc w:val="right"/>
      <w:pPr>
        <w:tabs>
          <w:tab w:val="num" w:pos="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1">
    <w:nsid w:val="00000002"/>
    <w:multiLevelType w:val="hybridMultilevel"/>
    <w:tmpl w:val="EFA070D4"/>
    <w:lvl w:ilvl="0" w:tplc="D690CF58">
      <w:start w:val="1"/>
      <w:numFmt w:val="upperRoman"/>
      <w:lvlText w:val="%1."/>
      <w:lvlJc w:val="left"/>
      <w:pPr>
        <w:tabs>
          <w:tab w:val="num" w:pos="0"/>
        </w:tabs>
        <w:ind w:left="720" w:hanging="360"/>
      </w:pPr>
      <w:rPr>
        <w:rFonts w:ascii="Arial" w:eastAsia="Times New Roman" w:hAnsi="Arial" w:cs="Arial" w:hint="default"/>
        <w:b w:val="0"/>
        <w:bCs w:val="0"/>
        <w:i w:val="0"/>
        <w:iCs w:val="0"/>
        <w:strike w:val="0"/>
        <w:color w:val="000000"/>
        <w:sz w:val="20"/>
        <w:szCs w:val="20"/>
        <w:u w:val="none"/>
      </w:rPr>
    </w:lvl>
    <w:lvl w:ilvl="1" w:tplc="181C38B6">
      <w:start w:val="1"/>
      <w:numFmt w:val="lowerLetter"/>
      <w:lvlText w:val="%2."/>
      <w:lvlJc w:val="left"/>
      <w:pPr>
        <w:tabs>
          <w:tab w:val="num" w:pos="0"/>
        </w:tabs>
        <w:ind w:left="1440" w:hanging="360"/>
      </w:pPr>
      <w:rPr>
        <w:rFonts w:ascii="Times New Roman" w:eastAsia="Times New Roman" w:hAnsi="Times New Roman" w:cs="Times New Roman"/>
        <w:b w:val="0"/>
        <w:bCs w:val="0"/>
        <w:i w:val="0"/>
        <w:iCs w:val="0"/>
        <w:strike w:val="0"/>
        <w:color w:val="000000"/>
        <w:sz w:val="20"/>
        <w:szCs w:val="20"/>
        <w:u w:val="none"/>
      </w:rPr>
    </w:lvl>
    <w:lvl w:ilvl="2" w:tplc="06565676">
      <w:start w:val="1"/>
      <w:numFmt w:val="lowerRoman"/>
      <w:lvlText w:val="%3."/>
      <w:lvlJc w:val="right"/>
      <w:pPr>
        <w:tabs>
          <w:tab w:val="num" w:pos="0"/>
        </w:tabs>
        <w:ind w:left="2160" w:hanging="180"/>
      </w:pPr>
      <w:rPr>
        <w:rFonts w:ascii="Times New Roman" w:eastAsia="Times New Roman" w:hAnsi="Times New Roman" w:cs="Times New Roman"/>
        <w:b w:val="0"/>
        <w:bCs w:val="0"/>
        <w:i w:val="0"/>
        <w:iCs w:val="0"/>
        <w:strike w:val="0"/>
        <w:color w:val="000000"/>
        <w:sz w:val="20"/>
        <w:szCs w:val="20"/>
        <w:u w:val="none"/>
      </w:rPr>
    </w:lvl>
    <w:lvl w:ilvl="3" w:tplc="5D7CD6EE">
      <w:start w:val="1"/>
      <w:numFmt w:val="decimal"/>
      <w:lvlText w:val="%4."/>
      <w:lvlJc w:val="left"/>
      <w:pPr>
        <w:tabs>
          <w:tab w:val="num" w:pos="0"/>
        </w:tabs>
        <w:ind w:left="2880" w:hanging="360"/>
      </w:pPr>
      <w:rPr>
        <w:rFonts w:ascii="Times New Roman" w:eastAsia="Times New Roman" w:hAnsi="Times New Roman" w:cs="Times New Roman"/>
        <w:b w:val="0"/>
        <w:bCs w:val="0"/>
        <w:i w:val="0"/>
        <w:iCs w:val="0"/>
        <w:strike w:val="0"/>
        <w:color w:val="000000"/>
        <w:sz w:val="20"/>
        <w:szCs w:val="20"/>
        <w:u w:val="none"/>
      </w:rPr>
    </w:lvl>
    <w:lvl w:ilvl="4" w:tplc="EAEC22C4">
      <w:start w:val="1"/>
      <w:numFmt w:val="lowerLetter"/>
      <w:lvlText w:val="%5."/>
      <w:lvlJc w:val="left"/>
      <w:pPr>
        <w:tabs>
          <w:tab w:val="num" w:pos="0"/>
        </w:tabs>
        <w:ind w:left="3600" w:hanging="360"/>
      </w:pPr>
      <w:rPr>
        <w:rFonts w:ascii="Times New Roman" w:eastAsia="Times New Roman" w:hAnsi="Times New Roman" w:cs="Times New Roman"/>
        <w:b w:val="0"/>
        <w:bCs w:val="0"/>
        <w:i w:val="0"/>
        <w:iCs w:val="0"/>
        <w:strike w:val="0"/>
        <w:color w:val="000000"/>
        <w:sz w:val="20"/>
        <w:szCs w:val="20"/>
        <w:u w:val="none"/>
      </w:rPr>
    </w:lvl>
    <w:lvl w:ilvl="5" w:tplc="375E5B64">
      <w:start w:val="1"/>
      <w:numFmt w:val="lowerRoman"/>
      <w:lvlText w:val="%6."/>
      <w:lvlJc w:val="right"/>
      <w:pPr>
        <w:tabs>
          <w:tab w:val="num" w:pos="0"/>
        </w:tabs>
        <w:ind w:left="4320" w:hanging="180"/>
      </w:pPr>
      <w:rPr>
        <w:rFonts w:ascii="Times New Roman" w:eastAsia="Times New Roman" w:hAnsi="Times New Roman" w:cs="Times New Roman"/>
        <w:b w:val="0"/>
        <w:bCs w:val="0"/>
        <w:i w:val="0"/>
        <w:iCs w:val="0"/>
        <w:strike w:val="0"/>
        <w:color w:val="000000"/>
        <w:sz w:val="20"/>
        <w:szCs w:val="20"/>
        <w:u w:val="none"/>
      </w:rPr>
    </w:lvl>
    <w:lvl w:ilvl="6" w:tplc="6DD85D58">
      <w:start w:val="1"/>
      <w:numFmt w:val="decimal"/>
      <w:lvlText w:val="%7."/>
      <w:lvlJc w:val="left"/>
      <w:pPr>
        <w:tabs>
          <w:tab w:val="num" w:pos="0"/>
        </w:tabs>
        <w:ind w:left="5040" w:hanging="360"/>
      </w:pPr>
      <w:rPr>
        <w:rFonts w:ascii="Times New Roman" w:eastAsia="Times New Roman" w:hAnsi="Times New Roman" w:cs="Times New Roman"/>
        <w:b w:val="0"/>
        <w:bCs w:val="0"/>
        <w:i w:val="0"/>
        <w:iCs w:val="0"/>
        <w:strike w:val="0"/>
        <w:color w:val="000000"/>
        <w:sz w:val="20"/>
        <w:szCs w:val="20"/>
        <w:u w:val="none"/>
      </w:rPr>
    </w:lvl>
    <w:lvl w:ilvl="7" w:tplc="7C2630B4">
      <w:start w:val="1"/>
      <w:numFmt w:val="lowerLetter"/>
      <w:lvlText w:val="%8."/>
      <w:lvlJc w:val="left"/>
      <w:pPr>
        <w:tabs>
          <w:tab w:val="num" w:pos="0"/>
        </w:tabs>
        <w:ind w:left="5760" w:hanging="360"/>
      </w:pPr>
      <w:rPr>
        <w:rFonts w:ascii="Times New Roman" w:eastAsia="Times New Roman" w:hAnsi="Times New Roman" w:cs="Times New Roman"/>
        <w:b w:val="0"/>
        <w:bCs w:val="0"/>
        <w:i w:val="0"/>
        <w:iCs w:val="0"/>
        <w:strike w:val="0"/>
        <w:color w:val="000000"/>
        <w:sz w:val="20"/>
        <w:szCs w:val="20"/>
        <w:u w:val="none"/>
      </w:rPr>
    </w:lvl>
    <w:lvl w:ilvl="8" w:tplc="F1FCE1AC">
      <w:start w:val="1"/>
      <w:numFmt w:val="lowerRoman"/>
      <w:lvlText w:val="%9."/>
      <w:lvlJc w:val="right"/>
      <w:pPr>
        <w:tabs>
          <w:tab w:val="num" w:pos="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2">
    <w:nsid w:val="00000003"/>
    <w:multiLevelType w:val="hybridMultilevel"/>
    <w:tmpl w:val="BB7C2590"/>
    <w:lvl w:ilvl="0" w:tplc="08A855B2">
      <w:start w:val="1"/>
      <w:numFmt w:val="upperRoman"/>
      <w:lvlText w:val="%1."/>
      <w:lvlJc w:val="left"/>
      <w:pPr>
        <w:tabs>
          <w:tab w:val="num" w:pos="0"/>
        </w:tabs>
        <w:ind w:left="720" w:hanging="360"/>
      </w:pPr>
      <w:rPr>
        <w:rFonts w:ascii="Arial" w:eastAsia="Times New Roman" w:hAnsi="Arial" w:cs="Arial" w:hint="default"/>
        <w:b w:val="0"/>
        <w:bCs w:val="0"/>
        <w:i w:val="0"/>
        <w:iCs w:val="0"/>
        <w:strike w:val="0"/>
        <w:color w:val="000000"/>
        <w:sz w:val="20"/>
        <w:szCs w:val="20"/>
        <w:u w:val="none"/>
      </w:rPr>
    </w:lvl>
    <w:lvl w:ilvl="1" w:tplc="F0047820">
      <w:start w:val="1"/>
      <w:numFmt w:val="lowerLetter"/>
      <w:lvlText w:val="%2."/>
      <w:lvlJc w:val="left"/>
      <w:pPr>
        <w:tabs>
          <w:tab w:val="num" w:pos="0"/>
        </w:tabs>
        <w:ind w:left="1440" w:hanging="360"/>
      </w:pPr>
      <w:rPr>
        <w:rFonts w:ascii="Times New Roman" w:eastAsia="Times New Roman" w:hAnsi="Times New Roman" w:cs="Times New Roman"/>
        <w:b w:val="0"/>
        <w:bCs w:val="0"/>
        <w:i w:val="0"/>
        <w:iCs w:val="0"/>
        <w:strike w:val="0"/>
        <w:color w:val="000000"/>
        <w:sz w:val="20"/>
        <w:szCs w:val="20"/>
        <w:u w:val="none"/>
      </w:rPr>
    </w:lvl>
    <w:lvl w:ilvl="2" w:tplc="E584BEB2">
      <w:start w:val="1"/>
      <w:numFmt w:val="lowerRoman"/>
      <w:lvlText w:val="%3."/>
      <w:lvlJc w:val="right"/>
      <w:pPr>
        <w:tabs>
          <w:tab w:val="num" w:pos="0"/>
        </w:tabs>
        <w:ind w:left="2160" w:hanging="180"/>
      </w:pPr>
      <w:rPr>
        <w:rFonts w:ascii="Times New Roman" w:eastAsia="Times New Roman" w:hAnsi="Times New Roman" w:cs="Times New Roman"/>
        <w:b w:val="0"/>
        <w:bCs w:val="0"/>
        <w:i w:val="0"/>
        <w:iCs w:val="0"/>
        <w:strike w:val="0"/>
        <w:color w:val="000000"/>
        <w:sz w:val="20"/>
        <w:szCs w:val="20"/>
        <w:u w:val="none"/>
      </w:rPr>
    </w:lvl>
    <w:lvl w:ilvl="3" w:tplc="48BCBE7E">
      <w:start w:val="1"/>
      <w:numFmt w:val="decimal"/>
      <w:lvlText w:val="%4."/>
      <w:lvlJc w:val="left"/>
      <w:pPr>
        <w:tabs>
          <w:tab w:val="num" w:pos="0"/>
        </w:tabs>
        <w:ind w:left="2880" w:hanging="360"/>
      </w:pPr>
      <w:rPr>
        <w:rFonts w:ascii="Times New Roman" w:eastAsia="Times New Roman" w:hAnsi="Times New Roman" w:cs="Times New Roman"/>
        <w:b w:val="0"/>
        <w:bCs w:val="0"/>
        <w:i w:val="0"/>
        <w:iCs w:val="0"/>
        <w:strike w:val="0"/>
        <w:color w:val="000000"/>
        <w:sz w:val="20"/>
        <w:szCs w:val="20"/>
        <w:u w:val="none"/>
      </w:rPr>
    </w:lvl>
    <w:lvl w:ilvl="4" w:tplc="5C5C89DC">
      <w:start w:val="1"/>
      <w:numFmt w:val="lowerLetter"/>
      <w:lvlText w:val="%5."/>
      <w:lvlJc w:val="left"/>
      <w:pPr>
        <w:tabs>
          <w:tab w:val="num" w:pos="0"/>
        </w:tabs>
        <w:ind w:left="3600" w:hanging="360"/>
      </w:pPr>
      <w:rPr>
        <w:rFonts w:ascii="Times New Roman" w:eastAsia="Times New Roman" w:hAnsi="Times New Roman" w:cs="Times New Roman"/>
        <w:b w:val="0"/>
        <w:bCs w:val="0"/>
        <w:i w:val="0"/>
        <w:iCs w:val="0"/>
        <w:strike w:val="0"/>
        <w:color w:val="000000"/>
        <w:sz w:val="20"/>
        <w:szCs w:val="20"/>
        <w:u w:val="none"/>
      </w:rPr>
    </w:lvl>
    <w:lvl w:ilvl="5" w:tplc="266AFD00">
      <w:start w:val="1"/>
      <w:numFmt w:val="lowerRoman"/>
      <w:lvlText w:val="%6."/>
      <w:lvlJc w:val="right"/>
      <w:pPr>
        <w:tabs>
          <w:tab w:val="num" w:pos="0"/>
        </w:tabs>
        <w:ind w:left="4320" w:hanging="180"/>
      </w:pPr>
      <w:rPr>
        <w:rFonts w:ascii="Times New Roman" w:eastAsia="Times New Roman" w:hAnsi="Times New Roman" w:cs="Times New Roman"/>
        <w:b w:val="0"/>
        <w:bCs w:val="0"/>
        <w:i w:val="0"/>
        <w:iCs w:val="0"/>
        <w:strike w:val="0"/>
        <w:color w:val="000000"/>
        <w:sz w:val="20"/>
        <w:szCs w:val="20"/>
        <w:u w:val="none"/>
      </w:rPr>
    </w:lvl>
    <w:lvl w:ilvl="6" w:tplc="93163024">
      <w:start w:val="1"/>
      <w:numFmt w:val="decimal"/>
      <w:lvlText w:val="%7."/>
      <w:lvlJc w:val="left"/>
      <w:pPr>
        <w:tabs>
          <w:tab w:val="num" w:pos="0"/>
        </w:tabs>
        <w:ind w:left="5040" w:hanging="360"/>
      </w:pPr>
      <w:rPr>
        <w:rFonts w:ascii="Times New Roman" w:eastAsia="Times New Roman" w:hAnsi="Times New Roman" w:cs="Times New Roman"/>
        <w:b w:val="0"/>
        <w:bCs w:val="0"/>
        <w:i w:val="0"/>
        <w:iCs w:val="0"/>
        <w:strike w:val="0"/>
        <w:color w:val="000000"/>
        <w:sz w:val="20"/>
        <w:szCs w:val="20"/>
        <w:u w:val="none"/>
      </w:rPr>
    </w:lvl>
    <w:lvl w:ilvl="7" w:tplc="3C282B92">
      <w:start w:val="1"/>
      <w:numFmt w:val="lowerLetter"/>
      <w:lvlText w:val="%8."/>
      <w:lvlJc w:val="left"/>
      <w:pPr>
        <w:tabs>
          <w:tab w:val="num" w:pos="0"/>
        </w:tabs>
        <w:ind w:left="5760" w:hanging="360"/>
      </w:pPr>
      <w:rPr>
        <w:rFonts w:ascii="Times New Roman" w:eastAsia="Times New Roman" w:hAnsi="Times New Roman" w:cs="Times New Roman"/>
        <w:b w:val="0"/>
        <w:bCs w:val="0"/>
        <w:i w:val="0"/>
        <w:iCs w:val="0"/>
        <w:strike w:val="0"/>
        <w:color w:val="000000"/>
        <w:sz w:val="20"/>
        <w:szCs w:val="20"/>
        <w:u w:val="none"/>
      </w:rPr>
    </w:lvl>
    <w:lvl w:ilvl="8" w:tplc="C9E020C2">
      <w:start w:val="1"/>
      <w:numFmt w:val="lowerRoman"/>
      <w:lvlText w:val="%9."/>
      <w:lvlJc w:val="right"/>
      <w:pPr>
        <w:tabs>
          <w:tab w:val="num" w:pos="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3">
    <w:nsid w:val="00000004"/>
    <w:multiLevelType w:val="hybridMultilevel"/>
    <w:tmpl w:val="52A87604"/>
    <w:lvl w:ilvl="0" w:tplc="0D3AC698">
      <w:start w:val="1"/>
      <w:numFmt w:val="upperRoman"/>
      <w:lvlText w:val="%1."/>
      <w:lvlJc w:val="left"/>
      <w:pPr>
        <w:tabs>
          <w:tab w:val="num" w:pos="0"/>
        </w:tabs>
        <w:ind w:left="720" w:hanging="360"/>
      </w:pPr>
      <w:rPr>
        <w:rFonts w:ascii="Arial" w:eastAsia="Times New Roman" w:hAnsi="Arial" w:cs="Arial" w:hint="default"/>
        <w:b w:val="0"/>
        <w:bCs w:val="0"/>
        <w:i w:val="0"/>
        <w:iCs w:val="0"/>
        <w:strike w:val="0"/>
        <w:color w:val="000000"/>
        <w:sz w:val="20"/>
        <w:szCs w:val="20"/>
        <w:u w:val="none"/>
      </w:rPr>
    </w:lvl>
    <w:lvl w:ilvl="1" w:tplc="5CD02330">
      <w:start w:val="1"/>
      <w:numFmt w:val="lowerLetter"/>
      <w:lvlText w:val="%2."/>
      <w:lvlJc w:val="left"/>
      <w:pPr>
        <w:tabs>
          <w:tab w:val="num" w:pos="0"/>
        </w:tabs>
        <w:ind w:left="1440" w:hanging="360"/>
      </w:pPr>
      <w:rPr>
        <w:rFonts w:ascii="Times New Roman" w:eastAsia="Times New Roman" w:hAnsi="Times New Roman" w:cs="Times New Roman"/>
        <w:b w:val="0"/>
        <w:bCs w:val="0"/>
        <w:i w:val="0"/>
        <w:iCs w:val="0"/>
        <w:strike w:val="0"/>
        <w:color w:val="000000"/>
        <w:sz w:val="20"/>
        <w:szCs w:val="20"/>
        <w:u w:val="none"/>
      </w:rPr>
    </w:lvl>
    <w:lvl w:ilvl="2" w:tplc="3404F948">
      <w:start w:val="1"/>
      <w:numFmt w:val="lowerRoman"/>
      <w:lvlText w:val="%3."/>
      <w:lvlJc w:val="right"/>
      <w:pPr>
        <w:tabs>
          <w:tab w:val="num" w:pos="0"/>
        </w:tabs>
        <w:ind w:left="2160" w:hanging="180"/>
      </w:pPr>
      <w:rPr>
        <w:rFonts w:ascii="Times New Roman" w:eastAsia="Times New Roman" w:hAnsi="Times New Roman" w:cs="Times New Roman"/>
        <w:b w:val="0"/>
        <w:bCs w:val="0"/>
        <w:i w:val="0"/>
        <w:iCs w:val="0"/>
        <w:strike w:val="0"/>
        <w:color w:val="000000"/>
        <w:sz w:val="20"/>
        <w:szCs w:val="20"/>
        <w:u w:val="none"/>
      </w:rPr>
    </w:lvl>
    <w:lvl w:ilvl="3" w:tplc="CE1A4666">
      <w:start w:val="1"/>
      <w:numFmt w:val="decimal"/>
      <w:lvlText w:val="%4."/>
      <w:lvlJc w:val="left"/>
      <w:pPr>
        <w:tabs>
          <w:tab w:val="num" w:pos="0"/>
        </w:tabs>
        <w:ind w:left="2880" w:hanging="360"/>
      </w:pPr>
      <w:rPr>
        <w:rFonts w:ascii="Times New Roman" w:eastAsia="Times New Roman" w:hAnsi="Times New Roman" w:cs="Times New Roman"/>
        <w:b w:val="0"/>
        <w:bCs w:val="0"/>
        <w:i w:val="0"/>
        <w:iCs w:val="0"/>
        <w:strike w:val="0"/>
        <w:color w:val="000000"/>
        <w:sz w:val="20"/>
        <w:szCs w:val="20"/>
        <w:u w:val="none"/>
      </w:rPr>
    </w:lvl>
    <w:lvl w:ilvl="4" w:tplc="05027D56">
      <w:start w:val="1"/>
      <w:numFmt w:val="lowerLetter"/>
      <w:lvlText w:val="%5."/>
      <w:lvlJc w:val="left"/>
      <w:pPr>
        <w:tabs>
          <w:tab w:val="num" w:pos="0"/>
        </w:tabs>
        <w:ind w:left="3600" w:hanging="360"/>
      </w:pPr>
      <w:rPr>
        <w:rFonts w:ascii="Times New Roman" w:eastAsia="Times New Roman" w:hAnsi="Times New Roman" w:cs="Times New Roman"/>
        <w:b w:val="0"/>
        <w:bCs w:val="0"/>
        <w:i w:val="0"/>
        <w:iCs w:val="0"/>
        <w:strike w:val="0"/>
        <w:color w:val="000000"/>
        <w:sz w:val="20"/>
        <w:szCs w:val="20"/>
        <w:u w:val="none"/>
      </w:rPr>
    </w:lvl>
    <w:lvl w:ilvl="5" w:tplc="E92A8CE6">
      <w:start w:val="1"/>
      <w:numFmt w:val="lowerRoman"/>
      <w:lvlText w:val="%6."/>
      <w:lvlJc w:val="right"/>
      <w:pPr>
        <w:tabs>
          <w:tab w:val="num" w:pos="0"/>
        </w:tabs>
        <w:ind w:left="4320" w:hanging="180"/>
      </w:pPr>
      <w:rPr>
        <w:rFonts w:ascii="Times New Roman" w:eastAsia="Times New Roman" w:hAnsi="Times New Roman" w:cs="Times New Roman"/>
        <w:b w:val="0"/>
        <w:bCs w:val="0"/>
        <w:i w:val="0"/>
        <w:iCs w:val="0"/>
        <w:strike w:val="0"/>
        <w:color w:val="000000"/>
        <w:sz w:val="20"/>
        <w:szCs w:val="20"/>
        <w:u w:val="none"/>
      </w:rPr>
    </w:lvl>
    <w:lvl w:ilvl="6" w:tplc="F8A2E5C2">
      <w:start w:val="1"/>
      <w:numFmt w:val="decimal"/>
      <w:lvlText w:val="%7."/>
      <w:lvlJc w:val="left"/>
      <w:pPr>
        <w:tabs>
          <w:tab w:val="num" w:pos="0"/>
        </w:tabs>
        <w:ind w:left="5040" w:hanging="360"/>
      </w:pPr>
      <w:rPr>
        <w:rFonts w:ascii="Times New Roman" w:eastAsia="Times New Roman" w:hAnsi="Times New Roman" w:cs="Times New Roman"/>
        <w:b w:val="0"/>
        <w:bCs w:val="0"/>
        <w:i w:val="0"/>
        <w:iCs w:val="0"/>
        <w:strike w:val="0"/>
        <w:color w:val="000000"/>
        <w:sz w:val="20"/>
        <w:szCs w:val="20"/>
        <w:u w:val="none"/>
      </w:rPr>
    </w:lvl>
    <w:lvl w:ilvl="7" w:tplc="EF121202">
      <w:start w:val="1"/>
      <w:numFmt w:val="lowerLetter"/>
      <w:lvlText w:val="%8."/>
      <w:lvlJc w:val="left"/>
      <w:pPr>
        <w:tabs>
          <w:tab w:val="num" w:pos="0"/>
        </w:tabs>
        <w:ind w:left="5760" w:hanging="360"/>
      </w:pPr>
      <w:rPr>
        <w:rFonts w:ascii="Times New Roman" w:eastAsia="Times New Roman" w:hAnsi="Times New Roman" w:cs="Times New Roman"/>
        <w:b w:val="0"/>
        <w:bCs w:val="0"/>
        <w:i w:val="0"/>
        <w:iCs w:val="0"/>
        <w:strike w:val="0"/>
        <w:color w:val="000000"/>
        <w:sz w:val="20"/>
        <w:szCs w:val="20"/>
        <w:u w:val="none"/>
      </w:rPr>
    </w:lvl>
    <w:lvl w:ilvl="8" w:tplc="2D9049A8">
      <w:start w:val="1"/>
      <w:numFmt w:val="lowerRoman"/>
      <w:lvlText w:val="%9."/>
      <w:lvlJc w:val="right"/>
      <w:pPr>
        <w:tabs>
          <w:tab w:val="num" w:pos="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4">
    <w:nsid w:val="00000005"/>
    <w:multiLevelType w:val="hybridMultilevel"/>
    <w:tmpl w:val="43BE3466"/>
    <w:lvl w:ilvl="0" w:tplc="27F8DC1A">
      <w:start w:val="1"/>
      <w:numFmt w:val="lowerLetter"/>
      <w:lvlText w:val="%1."/>
      <w:lvlJc w:val="left"/>
      <w:pPr>
        <w:tabs>
          <w:tab w:val="num" w:pos="1342"/>
        </w:tabs>
        <w:ind w:left="2062" w:hanging="360"/>
      </w:pPr>
      <w:rPr>
        <w:rFonts w:ascii="Arial" w:eastAsia="Times New Roman" w:hAnsi="Arial" w:cs="Arial" w:hint="default"/>
        <w:b w:val="0"/>
        <w:bCs w:val="0"/>
        <w:i w:val="0"/>
        <w:iCs w:val="0"/>
        <w:strike w:val="0"/>
        <w:color w:val="000000"/>
        <w:sz w:val="20"/>
        <w:szCs w:val="20"/>
        <w:u w:val="none"/>
      </w:rPr>
    </w:lvl>
    <w:lvl w:ilvl="1" w:tplc="75A252A2">
      <w:start w:val="1"/>
      <w:numFmt w:val="lowerLetter"/>
      <w:lvlText w:val="%2."/>
      <w:lvlJc w:val="left"/>
      <w:pPr>
        <w:tabs>
          <w:tab w:val="num" w:pos="1342"/>
        </w:tabs>
        <w:ind w:left="2782" w:hanging="360"/>
      </w:pPr>
      <w:rPr>
        <w:rFonts w:ascii="Times New Roman" w:eastAsia="Times New Roman" w:hAnsi="Times New Roman" w:cs="Times New Roman"/>
        <w:b w:val="0"/>
        <w:bCs w:val="0"/>
        <w:i w:val="0"/>
        <w:iCs w:val="0"/>
        <w:strike w:val="0"/>
        <w:color w:val="000000"/>
        <w:sz w:val="20"/>
        <w:szCs w:val="20"/>
        <w:u w:val="none"/>
      </w:rPr>
    </w:lvl>
    <w:lvl w:ilvl="2" w:tplc="A3A22452">
      <w:start w:val="1"/>
      <w:numFmt w:val="lowerRoman"/>
      <w:lvlText w:val="%3."/>
      <w:lvlJc w:val="right"/>
      <w:pPr>
        <w:tabs>
          <w:tab w:val="num" w:pos="1342"/>
        </w:tabs>
        <w:ind w:left="3502" w:hanging="180"/>
      </w:pPr>
      <w:rPr>
        <w:rFonts w:ascii="Times New Roman" w:eastAsia="Times New Roman" w:hAnsi="Times New Roman" w:cs="Times New Roman"/>
        <w:b w:val="0"/>
        <w:bCs w:val="0"/>
        <w:i w:val="0"/>
        <w:iCs w:val="0"/>
        <w:strike w:val="0"/>
        <w:color w:val="000000"/>
        <w:sz w:val="20"/>
        <w:szCs w:val="20"/>
        <w:u w:val="none"/>
      </w:rPr>
    </w:lvl>
    <w:lvl w:ilvl="3" w:tplc="A55AEEEC">
      <w:start w:val="1"/>
      <w:numFmt w:val="decimal"/>
      <w:lvlText w:val="%4."/>
      <w:lvlJc w:val="left"/>
      <w:pPr>
        <w:tabs>
          <w:tab w:val="num" w:pos="1342"/>
        </w:tabs>
        <w:ind w:left="4222" w:hanging="360"/>
      </w:pPr>
      <w:rPr>
        <w:rFonts w:ascii="Times New Roman" w:eastAsia="Times New Roman" w:hAnsi="Times New Roman" w:cs="Times New Roman"/>
        <w:b w:val="0"/>
        <w:bCs w:val="0"/>
        <w:i w:val="0"/>
        <w:iCs w:val="0"/>
        <w:strike w:val="0"/>
        <w:color w:val="000000"/>
        <w:sz w:val="20"/>
        <w:szCs w:val="20"/>
        <w:u w:val="none"/>
      </w:rPr>
    </w:lvl>
    <w:lvl w:ilvl="4" w:tplc="8C1EDE90">
      <w:start w:val="1"/>
      <w:numFmt w:val="lowerLetter"/>
      <w:lvlText w:val="%5."/>
      <w:lvlJc w:val="left"/>
      <w:pPr>
        <w:tabs>
          <w:tab w:val="num" w:pos="1342"/>
        </w:tabs>
        <w:ind w:left="4942" w:hanging="360"/>
      </w:pPr>
      <w:rPr>
        <w:rFonts w:ascii="Times New Roman" w:eastAsia="Times New Roman" w:hAnsi="Times New Roman" w:cs="Times New Roman"/>
        <w:b w:val="0"/>
        <w:bCs w:val="0"/>
        <w:i w:val="0"/>
        <w:iCs w:val="0"/>
        <w:strike w:val="0"/>
        <w:color w:val="000000"/>
        <w:sz w:val="20"/>
        <w:szCs w:val="20"/>
        <w:u w:val="none"/>
      </w:rPr>
    </w:lvl>
    <w:lvl w:ilvl="5" w:tplc="D3CE3E00">
      <w:start w:val="1"/>
      <w:numFmt w:val="lowerRoman"/>
      <w:lvlText w:val="%6."/>
      <w:lvlJc w:val="right"/>
      <w:pPr>
        <w:tabs>
          <w:tab w:val="num" w:pos="1342"/>
        </w:tabs>
        <w:ind w:left="5662" w:hanging="180"/>
      </w:pPr>
      <w:rPr>
        <w:rFonts w:ascii="Times New Roman" w:eastAsia="Times New Roman" w:hAnsi="Times New Roman" w:cs="Times New Roman"/>
        <w:b w:val="0"/>
        <w:bCs w:val="0"/>
        <w:i w:val="0"/>
        <w:iCs w:val="0"/>
        <w:strike w:val="0"/>
        <w:color w:val="000000"/>
        <w:sz w:val="20"/>
        <w:szCs w:val="20"/>
        <w:u w:val="none"/>
      </w:rPr>
    </w:lvl>
    <w:lvl w:ilvl="6" w:tplc="182CB99A">
      <w:start w:val="1"/>
      <w:numFmt w:val="decimal"/>
      <w:lvlText w:val="%7."/>
      <w:lvlJc w:val="left"/>
      <w:pPr>
        <w:tabs>
          <w:tab w:val="num" w:pos="1342"/>
        </w:tabs>
        <w:ind w:left="6382" w:hanging="360"/>
      </w:pPr>
      <w:rPr>
        <w:rFonts w:ascii="Times New Roman" w:eastAsia="Times New Roman" w:hAnsi="Times New Roman" w:cs="Times New Roman"/>
        <w:b w:val="0"/>
        <w:bCs w:val="0"/>
        <w:i w:val="0"/>
        <w:iCs w:val="0"/>
        <w:strike w:val="0"/>
        <w:color w:val="000000"/>
        <w:sz w:val="20"/>
        <w:szCs w:val="20"/>
        <w:u w:val="none"/>
      </w:rPr>
    </w:lvl>
    <w:lvl w:ilvl="7" w:tplc="03507DE4">
      <w:start w:val="1"/>
      <w:numFmt w:val="lowerLetter"/>
      <w:lvlText w:val="%8."/>
      <w:lvlJc w:val="left"/>
      <w:pPr>
        <w:tabs>
          <w:tab w:val="num" w:pos="1342"/>
        </w:tabs>
        <w:ind w:left="7102" w:hanging="360"/>
      </w:pPr>
      <w:rPr>
        <w:rFonts w:ascii="Times New Roman" w:eastAsia="Times New Roman" w:hAnsi="Times New Roman" w:cs="Times New Roman"/>
        <w:b w:val="0"/>
        <w:bCs w:val="0"/>
        <w:i w:val="0"/>
        <w:iCs w:val="0"/>
        <w:strike w:val="0"/>
        <w:color w:val="000000"/>
        <w:sz w:val="20"/>
        <w:szCs w:val="20"/>
        <w:u w:val="none"/>
      </w:rPr>
    </w:lvl>
    <w:lvl w:ilvl="8" w:tplc="27CADB24">
      <w:start w:val="1"/>
      <w:numFmt w:val="lowerRoman"/>
      <w:lvlText w:val="%9."/>
      <w:lvlJc w:val="right"/>
      <w:pPr>
        <w:tabs>
          <w:tab w:val="num" w:pos="1342"/>
        </w:tabs>
        <w:ind w:left="7822" w:hanging="180"/>
      </w:pPr>
      <w:rPr>
        <w:rFonts w:ascii="Times New Roman" w:eastAsia="Times New Roman" w:hAnsi="Times New Roman" w:cs="Times New Roman"/>
        <w:b w:val="0"/>
        <w:bCs w:val="0"/>
        <w:i w:val="0"/>
        <w:iCs w:val="0"/>
        <w:strike w:val="0"/>
        <w:color w:val="000000"/>
        <w:sz w:val="20"/>
        <w:szCs w:val="20"/>
        <w:u w:val="none"/>
      </w:rPr>
    </w:lvl>
  </w:abstractNum>
  <w:abstractNum w:abstractNumId="5">
    <w:nsid w:val="00000006"/>
    <w:multiLevelType w:val="hybridMultilevel"/>
    <w:tmpl w:val="F4841358"/>
    <w:lvl w:ilvl="0" w:tplc="76262B34">
      <w:start w:val="1"/>
      <w:numFmt w:val="decimal"/>
      <w:lvlText w:val="%1."/>
      <w:lvlJc w:val="left"/>
      <w:pPr>
        <w:tabs>
          <w:tab w:val="num" w:pos="-76"/>
        </w:tabs>
        <w:ind w:left="644" w:hanging="284"/>
      </w:pPr>
      <w:rPr>
        <w:rFonts w:ascii="Arial" w:eastAsia="Times New Roman" w:hAnsi="Arial" w:cs="Arial"/>
        <w:b w:val="0"/>
        <w:bCs w:val="0"/>
        <w:i w:val="0"/>
        <w:iCs w:val="0"/>
        <w:strike w:val="0"/>
        <w:color w:val="000000"/>
        <w:sz w:val="20"/>
        <w:szCs w:val="20"/>
        <w:u w:val="none"/>
      </w:rPr>
    </w:lvl>
    <w:lvl w:ilvl="1" w:tplc="C6CC3B48">
      <w:start w:val="1"/>
      <w:numFmt w:val="upperRoman"/>
      <w:lvlText w:val="%2."/>
      <w:lvlJc w:val="left"/>
      <w:pPr>
        <w:tabs>
          <w:tab w:val="num" w:pos="340"/>
        </w:tabs>
        <w:ind w:left="340" w:firstLine="740"/>
      </w:pPr>
      <w:rPr>
        <w:rFonts w:ascii="Arial" w:eastAsia="Times New Roman" w:hAnsi="Arial" w:cs="Arial" w:hint="default"/>
        <w:b w:val="0"/>
        <w:bCs w:val="0"/>
        <w:i w:val="0"/>
        <w:iCs w:val="0"/>
        <w:strike w:val="0"/>
        <w:color w:val="000000"/>
        <w:sz w:val="20"/>
        <w:szCs w:val="20"/>
        <w:u w:val="none"/>
      </w:rPr>
    </w:lvl>
    <w:lvl w:ilvl="2" w:tplc="93BE5C3A">
      <w:start w:val="1"/>
      <w:numFmt w:val="lowerRoman"/>
      <w:lvlText w:val="%3."/>
      <w:lvlJc w:val="right"/>
      <w:pPr>
        <w:tabs>
          <w:tab w:val="num" w:pos="2160"/>
        </w:tabs>
        <w:ind w:left="2160" w:hanging="180"/>
      </w:pPr>
      <w:rPr>
        <w:rFonts w:ascii="Times New Roman" w:eastAsia="Times New Roman" w:hAnsi="Times New Roman" w:cs="Times New Roman"/>
        <w:b w:val="0"/>
        <w:bCs w:val="0"/>
        <w:i w:val="0"/>
        <w:iCs w:val="0"/>
        <w:strike w:val="0"/>
        <w:color w:val="000000"/>
        <w:sz w:val="20"/>
        <w:szCs w:val="20"/>
        <w:u w:val="none"/>
      </w:rPr>
    </w:lvl>
    <w:lvl w:ilvl="3" w:tplc="B40A593C">
      <w:start w:val="1"/>
      <w:numFmt w:val="decimal"/>
      <w:lvlText w:val="%4."/>
      <w:lvlJc w:val="left"/>
      <w:pPr>
        <w:tabs>
          <w:tab w:val="num" w:pos="2880"/>
        </w:tabs>
        <w:ind w:left="2880" w:hanging="360"/>
      </w:pPr>
      <w:rPr>
        <w:rFonts w:ascii="Times New Roman" w:eastAsia="Times New Roman" w:hAnsi="Times New Roman" w:cs="Times New Roman"/>
        <w:b w:val="0"/>
        <w:bCs w:val="0"/>
        <w:i w:val="0"/>
        <w:iCs w:val="0"/>
        <w:strike w:val="0"/>
        <w:color w:val="000000"/>
        <w:sz w:val="20"/>
        <w:szCs w:val="20"/>
        <w:u w:val="none"/>
      </w:rPr>
    </w:lvl>
    <w:lvl w:ilvl="4" w:tplc="D144CE28">
      <w:start w:val="1"/>
      <w:numFmt w:val="lowerLetter"/>
      <w:lvlText w:val="%5."/>
      <w:lvlJc w:val="left"/>
      <w:pPr>
        <w:tabs>
          <w:tab w:val="num" w:pos="3600"/>
        </w:tabs>
        <w:ind w:left="3600" w:hanging="360"/>
      </w:pPr>
      <w:rPr>
        <w:rFonts w:ascii="Times New Roman" w:eastAsia="Times New Roman" w:hAnsi="Times New Roman" w:cs="Times New Roman"/>
        <w:b w:val="0"/>
        <w:bCs w:val="0"/>
        <w:i w:val="0"/>
        <w:iCs w:val="0"/>
        <w:strike w:val="0"/>
        <w:color w:val="000000"/>
        <w:sz w:val="20"/>
        <w:szCs w:val="20"/>
        <w:u w:val="none"/>
      </w:rPr>
    </w:lvl>
    <w:lvl w:ilvl="5" w:tplc="5E50B2BE">
      <w:start w:val="1"/>
      <w:numFmt w:val="lowerRoman"/>
      <w:lvlText w:val="%6."/>
      <w:lvlJc w:val="right"/>
      <w:pPr>
        <w:tabs>
          <w:tab w:val="num" w:pos="4320"/>
        </w:tabs>
        <w:ind w:left="4320" w:hanging="180"/>
      </w:pPr>
      <w:rPr>
        <w:rFonts w:ascii="Times New Roman" w:eastAsia="Times New Roman" w:hAnsi="Times New Roman" w:cs="Times New Roman"/>
        <w:b w:val="0"/>
        <w:bCs w:val="0"/>
        <w:i w:val="0"/>
        <w:iCs w:val="0"/>
        <w:strike w:val="0"/>
        <w:color w:val="000000"/>
        <w:sz w:val="20"/>
        <w:szCs w:val="20"/>
        <w:u w:val="none"/>
      </w:rPr>
    </w:lvl>
    <w:lvl w:ilvl="6" w:tplc="BFAEFC5C">
      <w:start w:val="1"/>
      <w:numFmt w:val="decimal"/>
      <w:lvlText w:val="%7."/>
      <w:lvlJc w:val="left"/>
      <w:pPr>
        <w:tabs>
          <w:tab w:val="num" w:pos="5040"/>
        </w:tabs>
        <w:ind w:left="5040" w:hanging="360"/>
      </w:pPr>
      <w:rPr>
        <w:rFonts w:ascii="Times New Roman" w:eastAsia="Times New Roman" w:hAnsi="Times New Roman" w:cs="Times New Roman"/>
        <w:b w:val="0"/>
        <w:bCs w:val="0"/>
        <w:i w:val="0"/>
        <w:iCs w:val="0"/>
        <w:strike w:val="0"/>
        <w:color w:val="000000"/>
        <w:sz w:val="20"/>
        <w:szCs w:val="20"/>
        <w:u w:val="none"/>
      </w:rPr>
    </w:lvl>
    <w:lvl w:ilvl="7" w:tplc="EEFCE8A6">
      <w:start w:val="1"/>
      <w:numFmt w:val="lowerLetter"/>
      <w:lvlText w:val="%8."/>
      <w:lvlJc w:val="left"/>
      <w:pPr>
        <w:tabs>
          <w:tab w:val="num" w:pos="5760"/>
        </w:tabs>
        <w:ind w:left="5760" w:hanging="360"/>
      </w:pPr>
      <w:rPr>
        <w:rFonts w:ascii="Times New Roman" w:eastAsia="Times New Roman" w:hAnsi="Times New Roman" w:cs="Times New Roman"/>
        <w:b w:val="0"/>
        <w:bCs w:val="0"/>
        <w:i w:val="0"/>
        <w:iCs w:val="0"/>
        <w:strike w:val="0"/>
        <w:color w:val="000000"/>
        <w:sz w:val="20"/>
        <w:szCs w:val="20"/>
        <w:u w:val="none"/>
      </w:rPr>
    </w:lvl>
    <w:lvl w:ilvl="8" w:tplc="DAA4504A">
      <w:start w:val="1"/>
      <w:numFmt w:val="lowerRoman"/>
      <w:lvlText w:val="%9."/>
      <w:lvlJc w:val="right"/>
      <w:pPr>
        <w:tabs>
          <w:tab w:val="num" w:pos="648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6">
    <w:nsid w:val="00000007"/>
    <w:multiLevelType w:val="hybridMultilevel"/>
    <w:tmpl w:val="A1A82B40"/>
    <w:lvl w:ilvl="0" w:tplc="EED047B6">
      <w:start w:val="1"/>
      <w:numFmt w:val="upperRoman"/>
      <w:lvlText w:val="%1."/>
      <w:lvlJc w:val="left"/>
      <w:pPr>
        <w:tabs>
          <w:tab w:val="num" w:pos="0"/>
        </w:tabs>
        <w:ind w:left="720" w:hanging="360"/>
      </w:pPr>
      <w:rPr>
        <w:rFonts w:ascii="Arial" w:eastAsia="Times New Roman" w:hAnsi="Arial" w:cs="Arial" w:hint="default"/>
        <w:b w:val="0"/>
        <w:bCs w:val="0"/>
        <w:i w:val="0"/>
        <w:iCs w:val="0"/>
        <w:strike w:val="0"/>
        <w:color w:val="000000"/>
        <w:sz w:val="20"/>
        <w:szCs w:val="20"/>
        <w:u w:val="none"/>
      </w:rPr>
    </w:lvl>
    <w:lvl w:ilvl="1" w:tplc="FFFFFFFF">
      <w:start w:val="1"/>
      <w:numFmt w:val="lowerLetter"/>
      <w:lvlText w:val="%2."/>
      <w:lvlJc w:val="left"/>
      <w:pPr>
        <w:tabs>
          <w:tab w:val="num" w:pos="0"/>
        </w:tabs>
        <w:ind w:left="1440" w:hanging="360"/>
      </w:pPr>
      <w:rPr>
        <w:rFonts w:ascii="Times New Roman" w:eastAsia="Times New Roman" w:hAnsi="Times New Roman" w:cs="Times New Roman"/>
        <w:b w:val="0"/>
        <w:bCs w:val="0"/>
        <w:i w:val="0"/>
        <w:iCs w:val="0"/>
        <w:strike w:val="0"/>
        <w:color w:val="000000"/>
        <w:sz w:val="20"/>
        <w:szCs w:val="20"/>
        <w:u w:val="none"/>
      </w:rPr>
    </w:lvl>
    <w:lvl w:ilvl="2" w:tplc="FFFFFFFF">
      <w:start w:val="1"/>
      <w:numFmt w:val="lowerRoman"/>
      <w:lvlText w:val="%3."/>
      <w:lvlJc w:val="right"/>
      <w:pPr>
        <w:tabs>
          <w:tab w:val="num" w:pos="0"/>
        </w:tabs>
        <w:ind w:left="2160" w:hanging="180"/>
      </w:pPr>
      <w:rPr>
        <w:rFonts w:ascii="Times New Roman" w:eastAsia="Times New Roman" w:hAnsi="Times New Roman" w:cs="Times New Roman"/>
        <w:b w:val="0"/>
        <w:bCs w:val="0"/>
        <w:i w:val="0"/>
        <w:iCs w:val="0"/>
        <w:strike w:val="0"/>
        <w:color w:val="000000"/>
        <w:sz w:val="20"/>
        <w:szCs w:val="20"/>
        <w:u w:val="none"/>
      </w:rPr>
    </w:lvl>
    <w:lvl w:ilvl="3" w:tplc="FFFFFFFF">
      <w:start w:val="1"/>
      <w:numFmt w:val="decimal"/>
      <w:lvlText w:val="%4."/>
      <w:lvlJc w:val="left"/>
      <w:pPr>
        <w:tabs>
          <w:tab w:val="num" w:pos="0"/>
        </w:tabs>
        <w:ind w:left="2880" w:hanging="360"/>
      </w:pPr>
      <w:rPr>
        <w:rFonts w:ascii="Times New Roman" w:eastAsia="Times New Roman" w:hAnsi="Times New Roman" w:cs="Times New Roman"/>
        <w:b w:val="0"/>
        <w:bCs w:val="0"/>
        <w:i w:val="0"/>
        <w:iCs w:val="0"/>
        <w:strike w:val="0"/>
        <w:color w:val="000000"/>
        <w:sz w:val="20"/>
        <w:szCs w:val="20"/>
        <w:u w:val="none"/>
      </w:rPr>
    </w:lvl>
    <w:lvl w:ilvl="4" w:tplc="FFFFFFFF">
      <w:start w:val="1"/>
      <w:numFmt w:val="lowerLetter"/>
      <w:lvlText w:val="%5."/>
      <w:lvlJc w:val="left"/>
      <w:pPr>
        <w:tabs>
          <w:tab w:val="num" w:pos="0"/>
        </w:tabs>
        <w:ind w:left="3600" w:hanging="360"/>
      </w:pPr>
      <w:rPr>
        <w:rFonts w:ascii="Times New Roman" w:eastAsia="Times New Roman" w:hAnsi="Times New Roman" w:cs="Times New Roman"/>
        <w:b w:val="0"/>
        <w:bCs w:val="0"/>
        <w:i w:val="0"/>
        <w:iCs w:val="0"/>
        <w:strike w:val="0"/>
        <w:color w:val="000000"/>
        <w:sz w:val="20"/>
        <w:szCs w:val="20"/>
        <w:u w:val="none"/>
      </w:rPr>
    </w:lvl>
    <w:lvl w:ilvl="5" w:tplc="FFFFFFFF">
      <w:start w:val="1"/>
      <w:numFmt w:val="lowerRoman"/>
      <w:lvlText w:val="%6."/>
      <w:lvlJc w:val="right"/>
      <w:pPr>
        <w:tabs>
          <w:tab w:val="num" w:pos="0"/>
        </w:tabs>
        <w:ind w:left="4320" w:hanging="180"/>
      </w:pPr>
      <w:rPr>
        <w:rFonts w:ascii="Times New Roman" w:eastAsia="Times New Roman" w:hAnsi="Times New Roman" w:cs="Times New Roman"/>
        <w:b w:val="0"/>
        <w:bCs w:val="0"/>
        <w:i w:val="0"/>
        <w:iCs w:val="0"/>
        <w:strike w:val="0"/>
        <w:color w:val="000000"/>
        <w:sz w:val="20"/>
        <w:szCs w:val="20"/>
        <w:u w:val="none"/>
      </w:rPr>
    </w:lvl>
    <w:lvl w:ilvl="6" w:tplc="FFFFFFFF">
      <w:start w:val="1"/>
      <w:numFmt w:val="decimal"/>
      <w:lvlText w:val="%7."/>
      <w:lvlJc w:val="left"/>
      <w:pPr>
        <w:tabs>
          <w:tab w:val="num" w:pos="0"/>
        </w:tabs>
        <w:ind w:left="5040" w:hanging="360"/>
      </w:pPr>
      <w:rPr>
        <w:rFonts w:ascii="Times New Roman" w:eastAsia="Times New Roman" w:hAnsi="Times New Roman" w:cs="Times New Roman"/>
        <w:b w:val="0"/>
        <w:bCs w:val="0"/>
        <w:i w:val="0"/>
        <w:iCs w:val="0"/>
        <w:strike w:val="0"/>
        <w:color w:val="000000"/>
        <w:sz w:val="20"/>
        <w:szCs w:val="20"/>
        <w:u w:val="none"/>
      </w:rPr>
    </w:lvl>
    <w:lvl w:ilvl="7" w:tplc="FFFFFFFF">
      <w:start w:val="1"/>
      <w:numFmt w:val="lowerLetter"/>
      <w:lvlText w:val="%8."/>
      <w:lvlJc w:val="left"/>
      <w:pPr>
        <w:tabs>
          <w:tab w:val="num" w:pos="0"/>
        </w:tabs>
        <w:ind w:left="5760" w:hanging="360"/>
      </w:pPr>
      <w:rPr>
        <w:rFonts w:ascii="Times New Roman" w:eastAsia="Times New Roman" w:hAnsi="Times New Roman" w:cs="Times New Roman"/>
        <w:b w:val="0"/>
        <w:bCs w:val="0"/>
        <w:i w:val="0"/>
        <w:iCs w:val="0"/>
        <w:strike w:val="0"/>
        <w:color w:val="000000"/>
        <w:sz w:val="20"/>
        <w:szCs w:val="20"/>
        <w:u w:val="none"/>
      </w:rPr>
    </w:lvl>
    <w:lvl w:ilvl="8" w:tplc="FFFFFFFF">
      <w:start w:val="1"/>
      <w:numFmt w:val="lowerRoman"/>
      <w:lvlText w:val="%9."/>
      <w:lvlJc w:val="right"/>
      <w:pPr>
        <w:tabs>
          <w:tab w:val="num" w:pos="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7">
    <w:nsid w:val="00000008"/>
    <w:multiLevelType w:val="hybridMultilevel"/>
    <w:tmpl w:val="D94009B0"/>
    <w:lvl w:ilvl="0" w:tplc="8D72EB8E">
      <w:start w:val="1"/>
      <w:numFmt w:val="upperRoman"/>
      <w:lvlText w:val="%1."/>
      <w:lvlJc w:val="left"/>
      <w:pPr>
        <w:tabs>
          <w:tab w:val="num" w:pos="0"/>
        </w:tabs>
        <w:ind w:left="720" w:hanging="360"/>
      </w:pPr>
      <w:rPr>
        <w:rFonts w:ascii="Arial" w:eastAsia="Times New Roman" w:hAnsi="Arial" w:cs="Arial" w:hint="default"/>
        <w:b w:val="0"/>
        <w:bCs w:val="0"/>
        <w:i w:val="0"/>
        <w:iCs w:val="0"/>
        <w:strike w:val="0"/>
        <w:color w:val="000000"/>
        <w:sz w:val="20"/>
        <w:szCs w:val="20"/>
        <w:u w:val="none"/>
      </w:rPr>
    </w:lvl>
    <w:lvl w:ilvl="1" w:tplc="2CA04246">
      <w:start w:val="1"/>
      <w:numFmt w:val="lowerLetter"/>
      <w:lvlText w:val="%2."/>
      <w:lvlJc w:val="left"/>
      <w:pPr>
        <w:tabs>
          <w:tab w:val="num" w:pos="0"/>
        </w:tabs>
        <w:ind w:left="1440" w:hanging="360"/>
      </w:pPr>
      <w:rPr>
        <w:rFonts w:ascii="Times New Roman" w:eastAsia="Times New Roman" w:hAnsi="Times New Roman" w:cs="Times New Roman"/>
        <w:b w:val="0"/>
        <w:bCs w:val="0"/>
        <w:i w:val="0"/>
        <w:iCs w:val="0"/>
        <w:strike w:val="0"/>
        <w:color w:val="000000"/>
        <w:sz w:val="20"/>
        <w:szCs w:val="20"/>
        <w:u w:val="none"/>
      </w:rPr>
    </w:lvl>
    <w:lvl w:ilvl="2" w:tplc="D2965C0E">
      <w:start w:val="1"/>
      <w:numFmt w:val="lowerRoman"/>
      <w:lvlText w:val="%3."/>
      <w:lvlJc w:val="right"/>
      <w:pPr>
        <w:tabs>
          <w:tab w:val="num" w:pos="0"/>
        </w:tabs>
        <w:ind w:left="2160" w:hanging="180"/>
      </w:pPr>
      <w:rPr>
        <w:rFonts w:ascii="Times New Roman" w:eastAsia="Times New Roman" w:hAnsi="Times New Roman" w:cs="Times New Roman"/>
        <w:b w:val="0"/>
        <w:bCs w:val="0"/>
        <w:i w:val="0"/>
        <w:iCs w:val="0"/>
        <w:strike w:val="0"/>
        <w:color w:val="000000"/>
        <w:sz w:val="20"/>
        <w:szCs w:val="20"/>
        <w:u w:val="none"/>
      </w:rPr>
    </w:lvl>
    <w:lvl w:ilvl="3" w:tplc="0034159C">
      <w:start w:val="1"/>
      <w:numFmt w:val="decimal"/>
      <w:lvlText w:val="%4."/>
      <w:lvlJc w:val="left"/>
      <w:pPr>
        <w:tabs>
          <w:tab w:val="num" w:pos="0"/>
        </w:tabs>
        <w:ind w:left="2880" w:hanging="360"/>
      </w:pPr>
      <w:rPr>
        <w:rFonts w:ascii="Times New Roman" w:eastAsia="Times New Roman" w:hAnsi="Times New Roman" w:cs="Times New Roman"/>
        <w:b w:val="0"/>
        <w:bCs w:val="0"/>
        <w:i w:val="0"/>
        <w:iCs w:val="0"/>
        <w:strike w:val="0"/>
        <w:color w:val="000000"/>
        <w:sz w:val="20"/>
        <w:szCs w:val="20"/>
        <w:u w:val="none"/>
      </w:rPr>
    </w:lvl>
    <w:lvl w:ilvl="4" w:tplc="5132657C">
      <w:start w:val="1"/>
      <w:numFmt w:val="lowerLetter"/>
      <w:lvlText w:val="%5."/>
      <w:lvlJc w:val="left"/>
      <w:pPr>
        <w:tabs>
          <w:tab w:val="num" w:pos="0"/>
        </w:tabs>
        <w:ind w:left="3600" w:hanging="360"/>
      </w:pPr>
      <w:rPr>
        <w:rFonts w:ascii="Times New Roman" w:eastAsia="Times New Roman" w:hAnsi="Times New Roman" w:cs="Times New Roman"/>
        <w:b w:val="0"/>
        <w:bCs w:val="0"/>
        <w:i w:val="0"/>
        <w:iCs w:val="0"/>
        <w:strike w:val="0"/>
        <w:color w:val="000000"/>
        <w:sz w:val="20"/>
        <w:szCs w:val="20"/>
        <w:u w:val="none"/>
      </w:rPr>
    </w:lvl>
    <w:lvl w:ilvl="5" w:tplc="D21C1FDE">
      <w:start w:val="1"/>
      <w:numFmt w:val="lowerRoman"/>
      <w:lvlText w:val="%6."/>
      <w:lvlJc w:val="right"/>
      <w:pPr>
        <w:tabs>
          <w:tab w:val="num" w:pos="0"/>
        </w:tabs>
        <w:ind w:left="4320" w:hanging="180"/>
      </w:pPr>
      <w:rPr>
        <w:rFonts w:ascii="Times New Roman" w:eastAsia="Times New Roman" w:hAnsi="Times New Roman" w:cs="Times New Roman"/>
        <w:b w:val="0"/>
        <w:bCs w:val="0"/>
        <w:i w:val="0"/>
        <w:iCs w:val="0"/>
        <w:strike w:val="0"/>
        <w:color w:val="000000"/>
        <w:sz w:val="20"/>
        <w:szCs w:val="20"/>
        <w:u w:val="none"/>
      </w:rPr>
    </w:lvl>
    <w:lvl w:ilvl="6" w:tplc="10DE912E">
      <w:start w:val="1"/>
      <w:numFmt w:val="decimal"/>
      <w:lvlText w:val="%7."/>
      <w:lvlJc w:val="left"/>
      <w:pPr>
        <w:tabs>
          <w:tab w:val="num" w:pos="0"/>
        </w:tabs>
        <w:ind w:left="5040" w:hanging="360"/>
      </w:pPr>
      <w:rPr>
        <w:rFonts w:ascii="Times New Roman" w:eastAsia="Times New Roman" w:hAnsi="Times New Roman" w:cs="Times New Roman"/>
        <w:b w:val="0"/>
        <w:bCs w:val="0"/>
        <w:i w:val="0"/>
        <w:iCs w:val="0"/>
        <w:strike w:val="0"/>
        <w:color w:val="000000"/>
        <w:sz w:val="20"/>
        <w:szCs w:val="20"/>
        <w:u w:val="none"/>
      </w:rPr>
    </w:lvl>
    <w:lvl w:ilvl="7" w:tplc="178A89C4">
      <w:start w:val="1"/>
      <w:numFmt w:val="lowerLetter"/>
      <w:lvlText w:val="%8."/>
      <w:lvlJc w:val="left"/>
      <w:pPr>
        <w:tabs>
          <w:tab w:val="num" w:pos="0"/>
        </w:tabs>
        <w:ind w:left="5760" w:hanging="360"/>
      </w:pPr>
      <w:rPr>
        <w:rFonts w:ascii="Times New Roman" w:eastAsia="Times New Roman" w:hAnsi="Times New Roman" w:cs="Times New Roman"/>
        <w:b w:val="0"/>
        <w:bCs w:val="0"/>
        <w:i w:val="0"/>
        <w:iCs w:val="0"/>
        <w:strike w:val="0"/>
        <w:color w:val="000000"/>
        <w:sz w:val="20"/>
        <w:szCs w:val="20"/>
        <w:u w:val="none"/>
      </w:rPr>
    </w:lvl>
    <w:lvl w:ilvl="8" w:tplc="96106868">
      <w:start w:val="1"/>
      <w:numFmt w:val="lowerRoman"/>
      <w:lvlText w:val="%9."/>
      <w:lvlJc w:val="right"/>
      <w:pPr>
        <w:tabs>
          <w:tab w:val="num" w:pos="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8">
    <w:nsid w:val="00000009"/>
    <w:multiLevelType w:val="hybridMultilevel"/>
    <w:tmpl w:val="7B002D9A"/>
    <w:lvl w:ilvl="0" w:tplc="E708AD90">
      <w:start w:val="1"/>
      <w:numFmt w:val="upperRoman"/>
      <w:lvlText w:val="%1."/>
      <w:lvlJc w:val="left"/>
      <w:pPr>
        <w:tabs>
          <w:tab w:val="num" w:pos="0"/>
        </w:tabs>
        <w:ind w:left="720" w:hanging="360"/>
      </w:pPr>
      <w:rPr>
        <w:rFonts w:ascii="Arial" w:eastAsia="Times New Roman" w:hAnsi="Arial" w:cs="Arial" w:hint="default"/>
        <w:b w:val="0"/>
        <w:bCs w:val="0"/>
        <w:i w:val="0"/>
        <w:iCs w:val="0"/>
        <w:strike w:val="0"/>
        <w:color w:val="000000"/>
        <w:sz w:val="20"/>
        <w:szCs w:val="20"/>
        <w:u w:val="none"/>
      </w:rPr>
    </w:lvl>
    <w:lvl w:ilvl="1" w:tplc="ECAE5C0C">
      <w:start w:val="1"/>
      <w:numFmt w:val="lowerLetter"/>
      <w:lvlText w:val="%2."/>
      <w:lvlJc w:val="left"/>
      <w:pPr>
        <w:tabs>
          <w:tab w:val="num" w:pos="0"/>
        </w:tabs>
        <w:ind w:left="1440" w:hanging="360"/>
      </w:pPr>
      <w:rPr>
        <w:rFonts w:ascii="Times New Roman" w:eastAsia="Times New Roman" w:hAnsi="Times New Roman" w:cs="Times New Roman"/>
        <w:b w:val="0"/>
        <w:bCs w:val="0"/>
        <w:i w:val="0"/>
        <w:iCs w:val="0"/>
        <w:strike w:val="0"/>
        <w:color w:val="000000"/>
        <w:sz w:val="20"/>
        <w:szCs w:val="20"/>
        <w:u w:val="none"/>
      </w:rPr>
    </w:lvl>
    <w:lvl w:ilvl="2" w:tplc="BD4A5328">
      <w:start w:val="1"/>
      <w:numFmt w:val="lowerRoman"/>
      <w:lvlText w:val="%3."/>
      <w:lvlJc w:val="right"/>
      <w:pPr>
        <w:tabs>
          <w:tab w:val="num" w:pos="0"/>
        </w:tabs>
        <w:ind w:left="2160" w:hanging="180"/>
      </w:pPr>
      <w:rPr>
        <w:rFonts w:ascii="Times New Roman" w:eastAsia="Times New Roman" w:hAnsi="Times New Roman" w:cs="Times New Roman"/>
        <w:b w:val="0"/>
        <w:bCs w:val="0"/>
        <w:i w:val="0"/>
        <w:iCs w:val="0"/>
        <w:strike w:val="0"/>
        <w:color w:val="000000"/>
        <w:sz w:val="20"/>
        <w:szCs w:val="20"/>
        <w:u w:val="none"/>
      </w:rPr>
    </w:lvl>
    <w:lvl w:ilvl="3" w:tplc="932EE316">
      <w:start w:val="1"/>
      <w:numFmt w:val="decimal"/>
      <w:lvlText w:val="%4."/>
      <w:lvlJc w:val="left"/>
      <w:pPr>
        <w:tabs>
          <w:tab w:val="num" w:pos="0"/>
        </w:tabs>
        <w:ind w:left="2880" w:hanging="360"/>
      </w:pPr>
      <w:rPr>
        <w:rFonts w:ascii="Times New Roman" w:eastAsia="Times New Roman" w:hAnsi="Times New Roman" w:cs="Times New Roman"/>
        <w:b w:val="0"/>
        <w:bCs w:val="0"/>
        <w:i w:val="0"/>
        <w:iCs w:val="0"/>
        <w:strike w:val="0"/>
        <w:color w:val="000000"/>
        <w:sz w:val="20"/>
        <w:szCs w:val="20"/>
        <w:u w:val="none"/>
      </w:rPr>
    </w:lvl>
    <w:lvl w:ilvl="4" w:tplc="86DAD6BA">
      <w:start w:val="1"/>
      <w:numFmt w:val="lowerLetter"/>
      <w:lvlText w:val="%5."/>
      <w:lvlJc w:val="left"/>
      <w:pPr>
        <w:tabs>
          <w:tab w:val="num" w:pos="0"/>
        </w:tabs>
        <w:ind w:left="3600" w:hanging="360"/>
      </w:pPr>
      <w:rPr>
        <w:rFonts w:ascii="Times New Roman" w:eastAsia="Times New Roman" w:hAnsi="Times New Roman" w:cs="Times New Roman"/>
        <w:b w:val="0"/>
        <w:bCs w:val="0"/>
        <w:i w:val="0"/>
        <w:iCs w:val="0"/>
        <w:strike w:val="0"/>
        <w:color w:val="000000"/>
        <w:sz w:val="20"/>
        <w:szCs w:val="20"/>
        <w:u w:val="none"/>
      </w:rPr>
    </w:lvl>
    <w:lvl w:ilvl="5" w:tplc="5F62C45A">
      <w:start w:val="1"/>
      <w:numFmt w:val="lowerRoman"/>
      <w:lvlText w:val="%6."/>
      <w:lvlJc w:val="right"/>
      <w:pPr>
        <w:tabs>
          <w:tab w:val="num" w:pos="0"/>
        </w:tabs>
        <w:ind w:left="4320" w:hanging="180"/>
      </w:pPr>
      <w:rPr>
        <w:rFonts w:ascii="Times New Roman" w:eastAsia="Times New Roman" w:hAnsi="Times New Roman" w:cs="Times New Roman"/>
        <w:b w:val="0"/>
        <w:bCs w:val="0"/>
        <w:i w:val="0"/>
        <w:iCs w:val="0"/>
        <w:strike w:val="0"/>
        <w:color w:val="000000"/>
        <w:sz w:val="20"/>
        <w:szCs w:val="20"/>
        <w:u w:val="none"/>
      </w:rPr>
    </w:lvl>
    <w:lvl w:ilvl="6" w:tplc="6966F2B2">
      <w:start w:val="1"/>
      <w:numFmt w:val="decimal"/>
      <w:lvlText w:val="%7."/>
      <w:lvlJc w:val="left"/>
      <w:pPr>
        <w:tabs>
          <w:tab w:val="num" w:pos="0"/>
        </w:tabs>
        <w:ind w:left="5040" w:hanging="360"/>
      </w:pPr>
      <w:rPr>
        <w:rFonts w:ascii="Times New Roman" w:eastAsia="Times New Roman" w:hAnsi="Times New Roman" w:cs="Times New Roman"/>
        <w:b w:val="0"/>
        <w:bCs w:val="0"/>
        <w:i w:val="0"/>
        <w:iCs w:val="0"/>
        <w:strike w:val="0"/>
        <w:color w:val="000000"/>
        <w:sz w:val="20"/>
        <w:szCs w:val="20"/>
        <w:u w:val="none"/>
      </w:rPr>
    </w:lvl>
    <w:lvl w:ilvl="7" w:tplc="1A0C834C">
      <w:start w:val="1"/>
      <w:numFmt w:val="lowerLetter"/>
      <w:lvlText w:val="%8."/>
      <w:lvlJc w:val="left"/>
      <w:pPr>
        <w:tabs>
          <w:tab w:val="num" w:pos="0"/>
        </w:tabs>
        <w:ind w:left="5760" w:hanging="360"/>
      </w:pPr>
      <w:rPr>
        <w:rFonts w:ascii="Times New Roman" w:eastAsia="Times New Roman" w:hAnsi="Times New Roman" w:cs="Times New Roman"/>
        <w:b w:val="0"/>
        <w:bCs w:val="0"/>
        <w:i w:val="0"/>
        <w:iCs w:val="0"/>
        <w:strike w:val="0"/>
        <w:color w:val="000000"/>
        <w:sz w:val="20"/>
        <w:szCs w:val="20"/>
        <w:u w:val="none"/>
      </w:rPr>
    </w:lvl>
    <w:lvl w:ilvl="8" w:tplc="85BE2928">
      <w:start w:val="1"/>
      <w:numFmt w:val="lowerRoman"/>
      <w:lvlText w:val="%9."/>
      <w:lvlJc w:val="right"/>
      <w:pPr>
        <w:tabs>
          <w:tab w:val="num" w:pos="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9">
    <w:nsid w:val="0000000A"/>
    <w:multiLevelType w:val="hybridMultilevel"/>
    <w:tmpl w:val="859055BE"/>
    <w:lvl w:ilvl="0" w:tplc="6C9E717A">
      <w:start w:val="1"/>
      <w:numFmt w:val="upperRoman"/>
      <w:lvlText w:val="%1."/>
      <w:lvlJc w:val="left"/>
      <w:pPr>
        <w:tabs>
          <w:tab w:val="num" w:pos="0"/>
        </w:tabs>
        <w:ind w:left="1080" w:hanging="720"/>
      </w:pPr>
      <w:rPr>
        <w:rFonts w:ascii="Arial" w:eastAsia="Times New Roman" w:hAnsi="Arial" w:cs="Arial" w:hint="default"/>
        <w:b w:val="0"/>
        <w:bCs w:val="0"/>
        <w:i w:val="0"/>
        <w:iCs w:val="0"/>
        <w:strike w:val="0"/>
        <w:color w:val="000000"/>
        <w:sz w:val="24"/>
        <w:szCs w:val="24"/>
        <w:u w:val="none"/>
      </w:rPr>
    </w:lvl>
    <w:lvl w:ilvl="1" w:tplc="E1729346">
      <w:start w:val="1"/>
      <w:numFmt w:val="lowerLetter"/>
      <w:lvlText w:val="%2."/>
      <w:lvlJc w:val="left"/>
      <w:pPr>
        <w:tabs>
          <w:tab w:val="num" w:pos="0"/>
        </w:tabs>
        <w:ind w:left="1800" w:hanging="720"/>
      </w:pPr>
      <w:rPr>
        <w:rFonts w:ascii="Times New Roman" w:eastAsia="Times New Roman" w:hAnsi="Times New Roman" w:cs="Times New Roman"/>
        <w:b w:val="0"/>
        <w:bCs w:val="0"/>
        <w:i w:val="0"/>
        <w:iCs w:val="0"/>
        <w:strike w:val="0"/>
        <w:color w:val="000000"/>
        <w:sz w:val="20"/>
        <w:szCs w:val="20"/>
        <w:u w:val="none"/>
      </w:rPr>
    </w:lvl>
    <w:lvl w:ilvl="2" w:tplc="7534C89C">
      <w:start w:val="1"/>
      <w:numFmt w:val="lowerRoman"/>
      <w:lvlText w:val="%3."/>
      <w:lvlJc w:val="right"/>
      <w:pPr>
        <w:tabs>
          <w:tab w:val="num" w:pos="0"/>
        </w:tabs>
        <w:ind w:left="2520" w:hanging="540"/>
      </w:pPr>
      <w:rPr>
        <w:rFonts w:ascii="Times New Roman" w:eastAsia="Times New Roman" w:hAnsi="Times New Roman" w:cs="Times New Roman"/>
        <w:b w:val="0"/>
        <w:bCs w:val="0"/>
        <w:i w:val="0"/>
        <w:iCs w:val="0"/>
        <w:strike w:val="0"/>
        <w:color w:val="000000"/>
        <w:sz w:val="20"/>
        <w:szCs w:val="20"/>
        <w:u w:val="none"/>
      </w:rPr>
    </w:lvl>
    <w:lvl w:ilvl="3" w:tplc="A81231A6">
      <w:start w:val="1"/>
      <w:numFmt w:val="decimal"/>
      <w:lvlText w:val="%4."/>
      <w:lvlJc w:val="left"/>
      <w:pPr>
        <w:tabs>
          <w:tab w:val="num" w:pos="0"/>
        </w:tabs>
        <w:ind w:left="3240" w:hanging="720"/>
      </w:pPr>
      <w:rPr>
        <w:rFonts w:ascii="Times New Roman" w:eastAsia="Times New Roman" w:hAnsi="Times New Roman" w:cs="Times New Roman"/>
        <w:b w:val="0"/>
        <w:bCs w:val="0"/>
        <w:i w:val="0"/>
        <w:iCs w:val="0"/>
        <w:strike w:val="0"/>
        <w:color w:val="000000"/>
        <w:sz w:val="20"/>
        <w:szCs w:val="20"/>
        <w:u w:val="none"/>
      </w:rPr>
    </w:lvl>
    <w:lvl w:ilvl="4" w:tplc="3E5A93B2">
      <w:start w:val="1"/>
      <w:numFmt w:val="lowerLetter"/>
      <w:lvlText w:val="%5."/>
      <w:lvlJc w:val="left"/>
      <w:pPr>
        <w:tabs>
          <w:tab w:val="num" w:pos="0"/>
        </w:tabs>
        <w:ind w:left="3960" w:hanging="720"/>
      </w:pPr>
      <w:rPr>
        <w:rFonts w:ascii="Times New Roman" w:eastAsia="Times New Roman" w:hAnsi="Times New Roman" w:cs="Times New Roman"/>
        <w:b w:val="0"/>
        <w:bCs w:val="0"/>
        <w:i w:val="0"/>
        <w:iCs w:val="0"/>
        <w:strike w:val="0"/>
        <w:color w:val="000000"/>
        <w:sz w:val="20"/>
        <w:szCs w:val="20"/>
        <w:u w:val="none"/>
      </w:rPr>
    </w:lvl>
    <w:lvl w:ilvl="5" w:tplc="96FA8E4C">
      <w:start w:val="1"/>
      <w:numFmt w:val="lowerRoman"/>
      <w:lvlText w:val="%6."/>
      <w:lvlJc w:val="right"/>
      <w:pPr>
        <w:tabs>
          <w:tab w:val="num" w:pos="0"/>
        </w:tabs>
        <w:ind w:left="4680" w:hanging="540"/>
      </w:pPr>
      <w:rPr>
        <w:rFonts w:ascii="Times New Roman" w:eastAsia="Times New Roman" w:hAnsi="Times New Roman" w:cs="Times New Roman"/>
        <w:b w:val="0"/>
        <w:bCs w:val="0"/>
        <w:i w:val="0"/>
        <w:iCs w:val="0"/>
        <w:strike w:val="0"/>
        <w:color w:val="000000"/>
        <w:sz w:val="20"/>
        <w:szCs w:val="20"/>
        <w:u w:val="none"/>
      </w:rPr>
    </w:lvl>
    <w:lvl w:ilvl="6" w:tplc="721E4BC4">
      <w:start w:val="1"/>
      <w:numFmt w:val="decimal"/>
      <w:lvlText w:val="%7."/>
      <w:lvlJc w:val="left"/>
      <w:pPr>
        <w:tabs>
          <w:tab w:val="num" w:pos="0"/>
        </w:tabs>
        <w:ind w:left="5400" w:hanging="720"/>
      </w:pPr>
      <w:rPr>
        <w:rFonts w:ascii="Times New Roman" w:eastAsia="Times New Roman" w:hAnsi="Times New Roman" w:cs="Times New Roman"/>
        <w:b w:val="0"/>
        <w:bCs w:val="0"/>
        <w:i w:val="0"/>
        <w:iCs w:val="0"/>
        <w:strike w:val="0"/>
        <w:color w:val="000000"/>
        <w:sz w:val="20"/>
        <w:szCs w:val="20"/>
        <w:u w:val="none"/>
      </w:rPr>
    </w:lvl>
    <w:lvl w:ilvl="7" w:tplc="1902E3B4">
      <w:start w:val="1"/>
      <w:numFmt w:val="lowerLetter"/>
      <w:lvlText w:val="%8."/>
      <w:lvlJc w:val="left"/>
      <w:pPr>
        <w:tabs>
          <w:tab w:val="num" w:pos="0"/>
        </w:tabs>
        <w:ind w:left="6120" w:hanging="720"/>
      </w:pPr>
      <w:rPr>
        <w:rFonts w:ascii="Times New Roman" w:eastAsia="Times New Roman" w:hAnsi="Times New Roman" w:cs="Times New Roman"/>
        <w:b w:val="0"/>
        <w:bCs w:val="0"/>
        <w:i w:val="0"/>
        <w:iCs w:val="0"/>
        <w:strike w:val="0"/>
        <w:color w:val="000000"/>
        <w:sz w:val="20"/>
        <w:szCs w:val="20"/>
        <w:u w:val="none"/>
      </w:rPr>
    </w:lvl>
    <w:lvl w:ilvl="8" w:tplc="19CE6590">
      <w:start w:val="1"/>
      <w:numFmt w:val="lowerRoman"/>
      <w:lvlText w:val="%9."/>
      <w:lvlJc w:val="right"/>
      <w:pPr>
        <w:tabs>
          <w:tab w:val="num" w:pos="0"/>
        </w:tabs>
        <w:ind w:left="6840" w:hanging="540"/>
      </w:pPr>
      <w:rPr>
        <w:rFonts w:ascii="Times New Roman" w:eastAsia="Times New Roman" w:hAnsi="Times New Roman" w:cs="Times New Roman"/>
        <w:b w:val="0"/>
        <w:bCs w:val="0"/>
        <w:i w:val="0"/>
        <w:iCs w:val="0"/>
        <w:strike w:val="0"/>
        <w:color w:val="000000"/>
        <w:sz w:val="20"/>
        <w:szCs w:val="20"/>
        <w:u w:val="none"/>
      </w:rPr>
    </w:lvl>
  </w:abstractNum>
  <w:abstractNum w:abstractNumId="10">
    <w:nsid w:val="0000000B"/>
    <w:multiLevelType w:val="hybridMultilevel"/>
    <w:tmpl w:val="F96E8210"/>
    <w:lvl w:ilvl="0" w:tplc="E182F61A">
      <w:start w:val="1"/>
      <w:numFmt w:val="upperRoman"/>
      <w:lvlText w:val="%1."/>
      <w:lvlJc w:val="left"/>
      <w:pPr>
        <w:tabs>
          <w:tab w:val="num" w:pos="0"/>
        </w:tabs>
        <w:ind w:left="720" w:hanging="360"/>
      </w:pPr>
      <w:rPr>
        <w:rFonts w:ascii="Arial" w:eastAsia="Times New Roman" w:hAnsi="Arial" w:cs="Arial" w:hint="default"/>
        <w:b w:val="0"/>
        <w:bCs w:val="0"/>
        <w:i w:val="0"/>
        <w:iCs w:val="0"/>
        <w:strike w:val="0"/>
        <w:color w:val="000000"/>
        <w:sz w:val="20"/>
        <w:szCs w:val="20"/>
        <w:u w:val="none"/>
      </w:rPr>
    </w:lvl>
    <w:lvl w:ilvl="1" w:tplc="CFFA5A60">
      <w:start w:val="1"/>
      <w:numFmt w:val="lowerLetter"/>
      <w:lvlText w:val="%2."/>
      <w:lvlJc w:val="left"/>
      <w:pPr>
        <w:tabs>
          <w:tab w:val="num" w:pos="0"/>
        </w:tabs>
        <w:ind w:left="1440" w:hanging="360"/>
      </w:pPr>
      <w:rPr>
        <w:rFonts w:ascii="Times New Roman" w:eastAsia="Times New Roman" w:hAnsi="Times New Roman" w:cs="Times New Roman"/>
        <w:b w:val="0"/>
        <w:bCs w:val="0"/>
        <w:i w:val="0"/>
        <w:iCs w:val="0"/>
        <w:strike w:val="0"/>
        <w:color w:val="000000"/>
        <w:sz w:val="20"/>
        <w:szCs w:val="20"/>
        <w:u w:val="none"/>
      </w:rPr>
    </w:lvl>
    <w:lvl w:ilvl="2" w:tplc="7E8C532E">
      <w:start w:val="1"/>
      <w:numFmt w:val="lowerRoman"/>
      <w:lvlText w:val="%3."/>
      <w:lvlJc w:val="right"/>
      <w:pPr>
        <w:tabs>
          <w:tab w:val="num" w:pos="0"/>
        </w:tabs>
        <w:ind w:left="2160" w:hanging="180"/>
      </w:pPr>
      <w:rPr>
        <w:rFonts w:ascii="Times New Roman" w:eastAsia="Times New Roman" w:hAnsi="Times New Roman" w:cs="Times New Roman"/>
        <w:b w:val="0"/>
        <w:bCs w:val="0"/>
        <w:i w:val="0"/>
        <w:iCs w:val="0"/>
        <w:strike w:val="0"/>
        <w:color w:val="000000"/>
        <w:sz w:val="20"/>
        <w:szCs w:val="20"/>
        <w:u w:val="none"/>
      </w:rPr>
    </w:lvl>
    <w:lvl w:ilvl="3" w:tplc="846A69E2">
      <w:start w:val="1"/>
      <w:numFmt w:val="decimal"/>
      <w:lvlText w:val="%4."/>
      <w:lvlJc w:val="left"/>
      <w:pPr>
        <w:tabs>
          <w:tab w:val="num" w:pos="0"/>
        </w:tabs>
        <w:ind w:left="2880" w:hanging="360"/>
      </w:pPr>
      <w:rPr>
        <w:rFonts w:ascii="Times New Roman" w:eastAsia="Times New Roman" w:hAnsi="Times New Roman" w:cs="Times New Roman"/>
        <w:b w:val="0"/>
        <w:bCs w:val="0"/>
        <w:i w:val="0"/>
        <w:iCs w:val="0"/>
        <w:strike w:val="0"/>
        <w:color w:val="000000"/>
        <w:sz w:val="20"/>
        <w:szCs w:val="20"/>
        <w:u w:val="none"/>
      </w:rPr>
    </w:lvl>
    <w:lvl w:ilvl="4" w:tplc="75000C3A">
      <w:start w:val="1"/>
      <w:numFmt w:val="lowerLetter"/>
      <w:lvlText w:val="%5."/>
      <w:lvlJc w:val="left"/>
      <w:pPr>
        <w:tabs>
          <w:tab w:val="num" w:pos="0"/>
        </w:tabs>
        <w:ind w:left="3600" w:hanging="360"/>
      </w:pPr>
      <w:rPr>
        <w:rFonts w:ascii="Times New Roman" w:eastAsia="Times New Roman" w:hAnsi="Times New Roman" w:cs="Times New Roman"/>
        <w:b w:val="0"/>
        <w:bCs w:val="0"/>
        <w:i w:val="0"/>
        <w:iCs w:val="0"/>
        <w:strike w:val="0"/>
        <w:color w:val="000000"/>
        <w:sz w:val="20"/>
        <w:szCs w:val="20"/>
        <w:u w:val="none"/>
      </w:rPr>
    </w:lvl>
    <w:lvl w:ilvl="5" w:tplc="47607CC6">
      <w:start w:val="1"/>
      <w:numFmt w:val="lowerRoman"/>
      <w:lvlText w:val="%6."/>
      <w:lvlJc w:val="right"/>
      <w:pPr>
        <w:tabs>
          <w:tab w:val="num" w:pos="0"/>
        </w:tabs>
        <w:ind w:left="4320" w:hanging="180"/>
      </w:pPr>
      <w:rPr>
        <w:rFonts w:ascii="Times New Roman" w:eastAsia="Times New Roman" w:hAnsi="Times New Roman" w:cs="Times New Roman"/>
        <w:b w:val="0"/>
        <w:bCs w:val="0"/>
        <w:i w:val="0"/>
        <w:iCs w:val="0"/>
        <w:strike w:val="0"/>
        <w:color w:val="000000"/>
        <w:sz w:val="20"/>
        <w:szCs w:val="20"/>
        <w:u w:val="none"/>
      </w:rPr>
    </w:lvl>
    <w:lvl w:ilvl="6" w:tplc="552CFA86">
      <w:start w:val="1"/>
      <w:numFmt w:val="decimal"/>
      <w:lvlText w:val="%7."/>
      <w:lvlJc w:val="left"/>
      <w:pPr>
        <w:tabs>
          <w:tab w:val="num" w:pos="0"/>
        </w:tabs>
        <w:ind w:left="5040" w:hanging="360"/>
      </w:pPr>
      <w:rPr>
        <w:rFonts w:ascii="Times New Roman" w:eastAsia="Times New Roman" w:hAnsi="Times New Roman" w:cs="Times New Roman"/>
        <w:b w:val="0"/>
        <w:bCs w:val="0"/>
        <w:i w:val="0"/>
        <w:iCs w:val="0"/>
        <w:strike w:val="0"/>
        <w:color w:val="000000"/>
        <w:sz w:val="20"/>
        <w:szCs w:val="20"/>
        <w:u w:val="none"/>
      </w:rPr>
    </w:lvl>
    <w:lvl w:ilvl="7" w:tplc="B26C4B9E">
      <w:start w:val="1"/>
      <w:numFmt w:val="lowerLetter"/>
      <w:lvlText w:val="%8."/>
      <w:lvlJc w:val="left"/>
      <w:pPr>
        <w:tabs>
          <w:tab w:val="num" w:pos="0"/>
        </w:tabs>
        <w:ind w:left="5760" w:hanging="360"/>
      </w:pPr>
      <w:rPr>
        <w:rFonts w:ascii="Times New Roman" w:eastAsia="Times New Roman" w:hAnsi="Times New Roman" w:cs="Times New Roman"/>
        <w:b w:val="0"/>
        <w:bCs w:val="0"/>
        <w:i w:val="0"/>
        <w:iCs w:val="0"/>
        <w:strike w:val="0"/>
        <w:color w:val="000000"/>
        <w:sz w:val="20"/>
        <w:szCs w:val="20"/>
        <w:u w:val="none"/>
      </w:rPr>
    </w:lvl>
    <w:lvl w:ilvl="8" w:tplc="68E215B6">
      <w:start w:val="1"/>
      <w:numFmt w:val="lowerRoman"/>
      <w:lvlText w:val="%9."/>
      <w:lvlJc w:val="right"/>
      <w:pPr>
        <w:tabs>
          <w:tab w:val="num" w:pos="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11">
    <w:nsid w:val="0000000C"/>
    <w:multiLevelType w:val="hybridMultilevel"/>
    <w:tmpl w:val="0000000C"/>
    <w:lvl w:ilvl="0" w:tplc="66461B20">
      <w:start w:val="1"/>
      <w:numFmt w:val="upperRoman"/>
      <w:lvlText w:val="%1."/>
      <w:lvlJc w:val="left"/>
      <w:pPr>
        <w:tabs>
          <w:tab w:val="num" w:pos="360"/>
        </w:tabs>
        <w:ind w:left="720" w:hanging="360"/>
      </w:pPr>
      <w:rPr>
        <w:rFonts w:ascii="Arial" w:eastAsia="Times New Roman" w:hAnsi="Arial" w:cs="Arial"/>
        <w:b w:val="0"/>
        <w:bCs w:val="0"/>
        <w:i w:val="0"/>
        <w:iCs w:val="0"/>
        <w:strike w:val="0"/>
        <w:color w:val="000000"/>
        <w:sz w:val="24"/>
        <w:szCs w:val="24"/>
        <w:u w:val="none"/>
      </w:rPr>
    </w:lvl>
    <w:lvl w:ilvl="1" w:tplc="05AC03DC">
      <w:start w:val="1"/>
      <w:numFmt w:val="lowerLetter"/>
      <w:lvlText w:val="%2."/>
      <w:lvlJc w:val="left"/>
      <w:pPr>
        <w:tabs>
          <w:tab w:val="num" w:pos="1080"/>
        </w:tabs>
        <w:ind w:left="1440" w:hanging="360"/>
      </w:pPr>
      <w:rPr>
        <w:rFonts w:ascii="Arial" w:eastAsia="Times New Roman" w:hAnsi="Arial" w:cs="Arial"/>
        <w:b w:val="0"/>
        <w:bCs w:val="0"/>
        <w:i w:val="0"/>
        <w:iCs w:val="0"/>
        <w:strike w:val="0"/>
        <w:color w:val="000000"/>
        <w:sz w:val="24"/>
        <w:szCs w:val="24"/>
        <w:u w:val="none"/>
      </w:rPr>
    </w:lvl>
    <w:lvl w:ilvl="2" w:tplc="8DA461CA">
      <w:start w:val="1"/>
      <w:numFmt w:val="lowerRoman"/>
      <w:lvlText w:val="%3."/>
      <w:lvlJc w:val="right"/>
      <w:pPr>
        <w:tabs>
          <w:tab w:val="num" w:pos="1800"/>
        </w:tabs>
        <w:ind w:left="2160" w:hanging="180"/>
      </w:pPr>
      <w:rPr>
        <w:rFonts w:ascii="Arial" w:eastAsia="Times New Roman" w:hAnsi="Arial" w:cs="Arial"/>
        <w:b w:val="0"/>
        <w:bCs w:val="0"/>
        <w:i w:val="0"/>
        <w:iCs w:val="0"/>
        <w:strike w:val="0"/>
        <w:color w:val="000000"/>
        <w:sz w:val="24"/>
        <w:szCs w:val="24"/>
        <w:u w:val="none"/>
      </w:rPr>
    </w:lvl>
    <w:lvl w:ilvl="3" w:tplc="F6BE9E28">
      <w:start w:val="1"/>
      <w:numFmt w:val="decimal"/>
      <w:lvlText w:val="%4."/>
      <w:lvlJc w:val="left"/>
      <w:pPr>
        <w:tabs>
          <w:tab w:val="num" w:pos="2520"/>
        </w:tabs>
        <w:ind w:left="2880" w:hanging="360"/>
      </w:pPr>
      <w:rPr>
        <w:rFonts w:ascii="Arial" w:eastAsia="Times New Roman" w:hAnsi="Arial" w:cs="Arial"/>
        <w:b w:val="0"/>
        <w:bCs w:val="0"/>
        <w:i w:val="0"/>
        <w:iCs w:val="0"/>
        <w:strike w:val="0"/>
        <w:color w:val="000000"/>
        <w:sz w:val="24"/>
        <w:szCs w:val="24"/>
        <w:u w:val="none"/>
      </w:rPr>
    </w:lvl>
    <w:lvl w:ilvl="4" w:tplc="DF2E8306">
      <w:start w:val="1"/>
      <w:numFmt w:val="lowerLetter"/>
      <w:lvlText w:val="%5."/>
      <w:lvlJc w:val="left"/>
      <w:pPr>
        <w:tabs>
          <w:tab w:val="num" w:pos="3240"/>
        </w:tabs>
        <w:ind w:left="3600" w:hanging="360"/>
      </w:pPr>
      <w:rPr>
        <w:rFonts w:ascii="Arial" w:eastAsia="Times New Roman" w:hAnsi="Arial" w:cs="Arial"/>
        <w:b w:val="0"/>
        <w:bCs w:val="0"/>
        <w:i w:val="0"/>
        <w:iCs w:val="0"/>
        <w:strike w:val="0"/>
        <w:color w:val="000000"/>
        <w:sz w:val="24"/>
        <w:szCs w:val="24"/>
        <w:u w:val="none"/>
      </w:rPr>
    </w:lvl>
    <w:lvl w:ilvl="5" w:tplc="FC644A64">
      <w:start w:val="1"/>
      <w:numFmt w:val="lowerRoman"/>
      <w:lvlText w:val="%6."/>
      <w:lvlJc w:val="right"/>
      <w:pPr>
        <w:tabs>
          <w:tab w:val="num" w:pos="3960"/>
        </w:tabs>
        <w:ind w:left="4320" w:hanging="180"/>
      </w:pPr>
      <w:rPr>
        <w:rFonts w:ascii="Arial" w:eastAsia="Times New Roman" w:hAnsi="Arial" w:cs="Arial"/>
        <w:b w:val="0"/>
        <w:bCs w:val="0"/>
        <w:i w:val="0"/>
        <w:iCs w:val="0"/>
        <w:strike w:val="0"/>
        <w:color w:val="000000"/>
        <w:sz w:val="24"/>
        <w:szCs w:val="24"/>
        <w:u w:val="none"/>
      </w:rPr>
    </w:lvl>
    <w:lvl w:ilvl="6" w:tplc="42787826">
      <w:start w:val="1"/>
      <w:numFmt w:val="decimal"/>
      <w:lvlText w:val="%7."/>
      <w:lvlJc w:val="left"/>
      <w:pPr>
        <w:tabs>
          <w:tab w:val="num" w:pos="4680"/>
        </w:tabs>
        <w:ind w:left="5040" w:hanging="360"/>
      </w:pPr>
      <w:rPr>
        <w:rFonts w:ascii="Arial" w:eastAsia="Times New Roman" w:hAnsi="Arial" w:cs="Arial"/>
        <w:b w:val="0"/>
        <w:bCs w:val="0"/>
        <w:i w:val="0"/>
        <w:iCs w:val="0"/>
        <w:strike w:val="0"/>
        <w:color w:val="000000"/>
        <w:sz w:val="24"/>
        <w:szCs w:val="24"/>
        <w:u w:val="none"/>
      </w:rPr>
    </w:lvl>
    <w:lvl w:ilvl="7" w:tplc="D47C2EA8">
      <w:start w:val="1"/>
      <w:numFmt w:val="lowerLetter"/>
      <w:lvlText w:val="%8."/>
      <w:lvlJc w:val="left"/>
      <w:pPr>
        <w:tabs>
          <w:tab w:val="num" w:pos="5400"/>
        </w:tabs>
        <w:ind w:left="5760" w:hanging="360"/>
      </w:pPr>
      <w:rPr>
        <w:rFonts w:ascii="Arial" w:eastAsia="Times New Roman" w:hAnsi="Arial" w:cs="Arial"/>
        <w:b w:val="0"/>
        <w:bCs w:val="0"/>
        <w:i w:val="0"/>
        <w:iCs w:val="0"/>
        <w:strike w:val="0"/>
        <w:color w:val="000000"/>
        <w:sz w:val="24"/>
        <w:szCs w:val="24"/>
        <w:u w:val="none"/>
      </w:rPr>
    </w:lvl>
    <w:lvl w:ilvl="8" w:tplc="6CAC9D86">
      <w:start w:val="1"/>
      <w:numFmt w:val="lowerRoman"/>
      <w:lvlText w:val="%9."/>
      <w:lvlJc w:val="right"/>
      <w:pPr>
        <w:tabs>
          <w:tab w:val="num" w:pos="6120"/>
        </w:tabs>
        <w:ind w:left="6480" w:hanging="180"/>
      </w:pPr>
      <w:rPr>
        <w:rFonts w:ascii="Arial" w:eastAsia="Times New Roman" w:hAnsi="Arial" w:cs="Arial"/>
        <w:b w:val="0"/>
        <w:bCs w:val="0"/>
        <w:i w:val="0"/>
        <w:iCs w:val="0"/>
        <w:strike w:val="0"/>
        <w:color w:val="000000"/>
        <w:sz w:val="24"/>
        <w:szCs w:val="24"/>
        <w:u w:val="none"/>
      </w:rPr>
    </w:lvl>
  </w:abstractNum>
  <w:abstractNum w:abstractNumId="12">
    <w:nsid w:val="0000000D"/>
    <w:multiLevelType w:val="hybridMultilevel"/>
    <w:tmpl w:val="35E4C7A4"/>
    <w:lvl w:ilvl="0" w:tplc="FFFFFFFF">
      <w:start w:val="1"/>
      <w:numFmt w:val="upperRoman"/>
      <w:lvlText w:val="%1."/>
      <w:lvlJc w:val="left"/>
      <w:pPr>
        <w:tabs>
          <w:tab w:val="num" w:pos="0"/>
        </w:tabs>
        <w:ind w:left="720" w:hanging="360"/>
      </w:pPr>
      <w:rPr>
        <w:rFonts w:ascii="Arial" w:eastAsia="Times New Roman" w:hAnsi="Arial" w:cs="Arial" w:hint="default"/>
        <w:b w:val="0"/>
        <w:bCs w:val="0"/>
        <w:i w:val="0"/>
        <w:iCs w:val="0"/>
        <w:strike w:val="0"/>
        <w:color w:val="000000"/>
        <w:sz w:val="20"/>
        <w:szCs w:val="20"/>
        <w:u w:val="none"/>
      </w:rPr>
    </w:lvl>
    <w:lvl w:ilvl="1" w:tplc="FFFFFFFF">
      <w:start w:val="1"/>
      <w:numFmt w:val="lowerLetter"/>
      <w:lvlText w:val="%2."/>
      <w:lvlJc w:val="left"/>
      <w:pPr>
        <w:tabs>
          <w:tab w:val="num" w:pos="0"/>
        </w:tabs>
        <w:ind w:left="1440" w:hanging="360"/>
      </w:pPr>
      <w:rPr>
        <w:rFonts w:ascii="Times New Roman" w:eastAsia="Times New Roman" w:hAnsi="Times New Roman" w:cs="Times New Roman"/>
        <w:b w:val="0"/>
        <w:bCs w:val="0"/>
        <w:i w:val="0"/>
        <w:iCs w:val="0"/>
        <w:strike w:val="0"/>
        <w:color w:val="000000"/>
        <w:sz w:val="20"/>
        <w:szCs w:val="20"/>
        <w:u w:val="none"/>
      </w:rPr>
    </w:lvl>
    <w:lvl w:ilvl="2" w:tplc="FFFFFFFF">
      <w:start w:val="1"/>
      <w:numFmt w:val="lowerRoman"/>
      <w:lvlText w:val="%3."/>
      <w:lvlJc w:val="right"/>
      <w:pPr>
        <w:tabs>
          <w:tab w:val="num" w:pos="0"/>
        </w:tabs>
        <w:ind w:left="2160" w:hanging="180"/>
      </w:pPr>
      <w:rPr>
        <w:rFonts w:ascii="Times New Roman" w:eastAsia="Times New Roman" w:hAnsi="Times New Roman" w:cs="Times New Roman"/>
        <w:b w:val="0"/>
        <w:bCs w:val="0"/>
        <w:i w:val="0"/>
        <w:iCs w:val="0"/>
        <w:strike w:val="0"/>
        <w:color w:val="000000"/>
        <w:sz w:val="20"/>
        <w:szCs w:val="20"/>
        <w:u w:val="none"/>
      </w:rPr>
    </w:lvl>
    <w:lvl w:ilvl="3" w:tplc="FFFFFFFF">
      <w:start w:val="1"/>
      <w:numFmt w:val="decimal"/>
      <w:lvlText w:val="%4."/>
      <w:lvlJc w:val="left"/>
      <w:pPr>
        <w:tabs>
          <w:tab w:val="num" w:pos="0"/>
        </w:tabs>
        <w:ind w:left="2880" w:hanging="360"/>
      </w:pPr>
      <w:rPr>
        <w:rFonts w:ascii="Times New Roman" w:eastAsia="Times New Roman" w:hAnsi="Times New Roman" w:cs="Times New Roman"/>
        <w:b w:val="0"/>
        <w:bCs w:val="0"/>
        <w:i w:val="0"/>
        <w:iCs w:val="0"/>
        <w:strike w:val="0"/>
        <w:color w:val="000000"/>
        <w:sz w:val="20"/>
        <w:szCs w:val="20"/>
        <w:u w:val="none"/>
      </w:rPr>
    </w:lvl>
    <w:lvl w:ilvl="4" w:tplc="FFFFFFFF">
      <w:start w:val="1"/>
      <w:numFmt w:val="lowerLetter"/>
      <w:lvlText w:val="%5."/>
      <w:lvlJc w:val="left"/>
      <w:pPr>
        <w:tabs>
          <w:tab w:val="num" w:pos="0"/>
        </w:tabs>
        <w:ind w:left="3600" w:hanging="360"/>
      </w:pPr>
      <w:rPr>
        <w:rFonts w:ascii="Times New Roman" w:eastAsia="Times New Roman" w:hAnsi="Times New Roman" w:cs="Times New Roman"/>
        <w:b w:val="0"/>
        <w:bCs w:val="0"/>
        <w:i w:val="0"/>
        <w:iCs w:val="0"/>
        <w:strike w:val="0"/>
        <w:color w:val="000000"/>
        <w:sz w:val="20"/>
        <w:szCs w:val="20"/>
        <w:u w:val="none"/>
      </w:rPr>
    </w:lvl>
    <w:lvl w:ilvl="5" w:tplc="FFFFFFFF">
      <w:start w:val="1"/>
      <w:numFmt w:val="lowerRoman"/>
      <w:lvlText w:val="%6."/>
      <w:lvlJc w:val="right"/>
      <w:pPr>
        <w:tabs>
          <w:tab w:val="num" w:pos="0"/>
        </w:tabs>
        <w:ind w:left="4320" w:hanging="180"/>
      </w:pPr>
      <w:rPr>
        <w:rFonts w:ascii="Times New Roman" w:eastAsia="Times New Roman" w:hAnsi="Times New Roman" w:cs="Times New Roman"/>
        <w:b w:val="0"/>
        <w:bCs w:val="0"/>
        <w:i w:val="0"/>
        <w:iCs w:val="0"/>
        <w:strike w:val="0"/>
        <w:color w:val="000000"/>
        <w:sz w:val="20"/>
        <w:szCs w:val="20"/>
        <w:u w:val="none"/>
      </w:rPr>
    </w:lvl>
    <w:lvl w:ilvl="6" w:tplc="FFFFFFFF">
      <w:start w:val="1"/>
      <w:numFmt w:val="decimal"/>
      <w:lvlText w:val="%7."/>
      <w:lvlJc w:val="left"/>
      <w:pPr>
        <w:tabs>
          <w:tab w:val="num" w:pos="0"/>
        </w:tabs>
        <w:ind w:left="5040" w:hanging="360"/>
      </w:pPr>
      <w:rPr>
        <w:rFonts w:ascii="Times New Roman" w:eastAsia="Times New Roman" w:hAnsi="Times New Roman" w:cs="Times New Roman"/>
        <w:b w:val="0"/>
        <w:bCs w:val="0"/>
        <w:i w:val="0"/>
        <w:iCs w:val="0"/>
        <w:strike w:val="0"/>
        <w:color w:val="000000"/>
        <w:sz w:val="20"/>
        <w:szCs w:val="20"/>
        <w:u w:val="none"/>
      </w:rPr>
    </w:lvl>
    <w:lvl w:ilvl="7" w:tplc="FFFFFFFF">
      <w:start w:val="1"/>
      <w:numFmt w:val="lowerLetter"/>
      <w:lvlText w:val="%8."/>
      <w:lvlJc w:val="left"/>
      <w:pPr>
        <w:tabs>
          <w:tab w:val="num" w:pos="0"/>
        </w:tabs>
        <w:ind w:left="5760" w:hanging="360"/>
      </w:pPr>
      <w:rPr>
        <w:rFonts w:ascii="Times New Roman" w:eastAsia="Times New Roman" w:hAnsi="Times New Roman" w:cs="Times New Roman"/>
        <w:b w:val="0"/>
        <w:bCs w:val="0"/>
        <w:i w:val="0"/>
        <w:iCs w:val="0"/>
        <w:strike w:val="0"/>
        <w:color w:val="000000"/>
        <w:sz w:val="20"/>
        <w:szCs w:val="20"/>
        <w:u w:val="none"/>
      </w:rPr>
    </w:lvl>
    <w:lvl w:ilvl="8" w:tplc="FFFFFFFF">
      <w:start w:val="1"/>
      <w:numFmt w:val="lowerRoman"/>
      <w:lvlText w:val="%9."/>
      <w:lvlJc w:val="right"/>
      <w:pPr>
        <w:tabs>
          <w:tab w:val="num" w:pos="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13">
    <w:nsid w:val="0000000E"/>
    <w:multiLevelType w:val="hybridMultilevel"/>
    <w:tmpl w:val="F3E05DDC"/>
    <w:lvl w:ilvl="0" w:tplc="2876ACC4">
      <w:start w:val="1"/>
      <w:numFmt w:val="upperRoman"/>
      <w:lvlText w:val="%1."/>
      <w:lvlJc w:val="left"/>
      <w:pPr>
        <w:tabs>
          <w:tab w:val="num" w:pos="0"/>
        </w:tabs>
        <w:ind w:left="720" w:hanging="360"/>
      </w:pPr>
      <w:rPr>
        <w:rFonts w:ascii="Arial" w:eastAsia="Times New Roman" w:hAnsi="Arial" w:cs="Arial" w:hint="default"/>
        <w:b w:val="0"/>
        <w:bCs w:val="0"/>
        <w:i w:val="0"/>
        <w:iCs w:val="0"/>
        <w:strike w:val="0"/>
        <w:color w:val="000000"/>
        <w:sz w:val="20"/>
        <w:szCs w:val="20"/>
        <w:u w:val="none"/>
      </w:rPr>
    </w:lvl>
    <w:lvl w:ilvl="1" w:tplc="521E9FC2">
      <w:start w:val="1"/>
      <w:numFmt w:val="lowerLetter"/>
      <w:lvlText w:val="%2."/>
      <w:lvlJc w:val="left"/>
      <w:pPr>
        <w:tabs>
          <w:tab w:val="num" w:pos="0"/>
        </w:tabs>
        <w:ind w:left="1440" w:hanging="360"/>
      </w:pPr>
      <w:rPr>
        <w:rFonts w:ascii="Times New Roman" w:eastAsia="Times New Roman" w:hAnsi="Times New Roman" w:cs="Times New Roman"/>
        <w:b w:val="0"/>
        <w:bCs w:val="0"/>
        <w:i w:val="0"/>
        <w:iCs w:val="0"/>
        <w:strike w:val="0"/>
        <w:color w:val="000000"/>
        <w:sz w:val="20"/>
        <w:szCs w:val="20"/>
        <w:u w:val="none"/>
      </w:rPr>
    </w:lvl>
    <w:lvl w:ilvl="2" w:tplc="76807156">
      <w:start w:val="1"/>
      <w:numFmt w:val="lowerRoman"/>
      <w:lvlText w:val="%3."/>
      <w:lvlJc w:val="right"/>
      <w:pPr>
        <w:tabs>
          <w:tab w:val="num" w:pos="0"/>
        </w:tabs>
        <w:ind w:left="2160" w:hanging="180"/>
      </w:pPr>
      <w:rPr>
        <w:rFonts w:ascii="Times New Roman" w:eastAsia="Times New Roman" w:hAnsi="Times New Roman" w:cs="Times New Roman"/>
        <w:b w:val="0"/>
        <w:bCs w:val="0"/>
        <w:i w:val="0"/>
        <w:iCs w:val="0"/>
        <w:strike w:val="0"/>
        <w:color w:val="000000"/>
        <w:sz w:val="20"/>
        <w:szCs w:val="20"/>
        <w:u w:val="none"/>
      </w:rPr>
    </w:lvl>
    <w:lvl w:ilvl="3" w:tplc="5D2A8206">
      <w:start w:val="1"/>
      <w:numFmt w:val="decimal"/>
      <w:lvlText w:val="%4."/>
      <w:lvlJc w:val="left"/>
      <w:pPr>
        <w:tabs>
          <w:tab w:val="num" w:pos="0"/>
        </w:tabs>
        <w:ind w:left="2880" w:hanging="360"/>
      </w:pPr>
      <w:rPr>
        <w:rFonts w:ascii="Times New Roman" w:eastAsia="Times New Roman" w:hAnsi="Times New Roman" w:cs="Times New Roman"/>
        <w:b w:val="0"/>
        <w:bCs w:val="0"/>
        <w:i w:val="0"/>
        <w:iCs w:val="0"/>
        <w:strike w:val="0"/>
        <w:color w:val="000000"/>
        <w:sz w:val="20"/>
        <w:szCs w:val="20"/>
        <w:u w:val="none"/>
      </w:rPr>
    </w:lvl>
    <w:lvl w:ilvl="4" w:tplc="9D5A1F54">
      <w:start w:val="1"/>
      <w:numFmt w:val="lowerLetter"/>
      <w:lvlText w:val="%5."/>
      <w:lvlJc w:val="left"/>
      <w:pPr>
        <w:tabs>
          <w:tab w:val="num" w:pos="0"/>
        </w:tabs>
        <w:ind w:left="3600" w:hanging="360"/>
      </w:pPr>
      <w:rPr>
        <w:rFonts w:ascii="Times New Roman" w:eastAsia="Times New Roman" w:hAnsi="Times New Roman" w:cs="Times New Roman"/>
        <w:b w:val="0"/>
        <w:bCs w:val="0"/>
        <w:i w:val="0"/>
        <w:iCs w:val="0"/>
        <w:strike w:val="0"/>
        <w:color w:val="000000"/>
        <w:sz w:val="20"/>
        <w:szCs w:val="20"/>
        <w:u w:val="none"/>
      </w:rPr>
    </w:lvl>
    <w:lvl w:ilvl="5" w:tplc="3F2286E2">
      <w:start w:val="1"/>
      <w:numFmt w:val="lowerRoman"/>
      <w:lvlText w:val="%6."/>
      <w:lvlJc w:val="right"/>
      <w:pPr>
        <w:tabs>
          <w:tab w:val="num" w:pos="0"/>
        </w:tabs>
        <w:ind w:left="4320" w:hanging="180"/>
      </w:pPr>
      <w:rPr>
        <w:rFonts w:ascii="Times New Roman" w:eastAsia="Times New Roman" w:hAnsi="Times New Roman" w:cs="Times New Roman"/>
        <w:b w:val="0"/>
        <w:bCs w:val="0"/>
        <w:i w:val="0"/>
        <w:iCs w:val="0"/>
        <w:strike w:val="0"/>
        <w:color w:val="000000"/>
        <w:sz w:val="20"/>
        <w:szCs w:val="20"/>
        <w:u w:val="none"/>
      </w:rPr>
    </w:lvl>
    <w:lvl w:ilvl="6" w:tplc="ED5A35EC">
      <w:start w:val="1"/>
      <w:numFmt w:val="decimal"/>
      <w:lvlText w:val="%7."/>
      <w:lvlJc w:val="left"/>
      <w:pPr>
        <w:tabs>
          <w:tab w:val="num" w:pos="0"/>
        </w:tabs>
        <w:ind w:left="5040" w:hanging="360"/>
      </w:pPr>
      <w:rPr>
        <w:rFonts w:ascii="Times New Roman" w:eastAsia="Times New Roman" w:hAnsi="Times New Roman" w:cs="Times New Roman"/>
        <w:b w:val="0"/>
        <w:bCs w:val="0"/>
        <w:i w:val="0"/>
        <w:iCs w:val="0"/>
        <w:strike w:val="0"/>
        <w:color w:val="000000"/>
        <w:sz w:val="20"/>
        <w:szCs w:val="20"/>
        <w:u w:val="none"/>
      </w:rPr>
    </w:lvl>
    <w:lvl w:ilvl="7" w:tplc="08E0EAB4">
      <w:start w:val="1"/>
      <w:numFmt w:val="lowerLetter"/>
      <w:lvlText w:val="%8."/>
      <w:lvlJc w:val="left"/>
      <w:pPr>
        <w:tabs>
          <w:tab w:val="num" w:pos="0"/>
        </w:tabs>
        <w:ind w:left="5760" w:hanging="360"/>
      </w:pPr>
      <w:rPr>
        <w:rFonts w:ascii="Times New Roman" w:eastAsia="Times New Roman" w:hAnsi="Times New Roman" w:cs="Times New Roman"/>
        <w:b w:val="0"/>
        <w:bCs w:val="0"/>
        <w:i w:val="0"/>
        <w:iCs w:val="0"/>
        <w:strike w:val="0"/>
        <w:color w:val="000000"/>
        <w:sz w:val="20"/>
        <w:szCs w:val="20"/>
        <w:u w:val="none"/>
      </w:rPr>
    </w:lvl>
    <w:lvl w:ilvl="8" w:tplc="8BAE237E">
      <w:start w:val="1"/>
      <w:numFmt w:val="lowerRoman"/>
      <w:lvlText w:val="%9."/>
      <w:lvlJc w:val="right"/>
      <w:pPr>
        <w:tabs>
          <w:tab w:val="num" w:pos="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14">
    <w:nsid w:val="0000000F"/>
    <w:multiLevelType w:val="hybridMultilevel"/>
    <w:tmpl w:val="2C121E3A"/>
    <w:lvl w:ilvl="0" w:tplc="DC123296">
      <w:start w:val="1"/>
      <w:numFmt w:val="upperRoman"/>
      <w:lvlText w:val="%1."/>
      <w:lvlJc w:val="left"/>
      <w:pPr>
        <w:tabs>
          <w:tab w:val="num" w:pos="0"/>
        </w:tabs>
        <w:ind w:left="720" w:hanging="360"/>
      </w:pPr>
      <w:rPr>
        <w:rFonts w:ascii="Arial" w:eastAsia="Times New Roman" w:hAnsi="Arial" w:cs="Arial" w:hint="default"/>
        <w:b w:val="0"/>
        <w:bCs w:val="0"/>
        <w:i w:val="0"/>
        <w:iCs w:val="0"/>
        <w:strike w:val="0"/>
        <w:color w:val="000000"/>
        <w:sz w:val="20"/>
        <w:szCs w:val="20"/>
        <w:u w:val="none"/>
      </w:rPr>
    </w:lvl>
    <w:lvl w:ilvl="1" w:tplc="210C33FA">
      <w:start w:val="1"/>
      <w:numFmt w:val="lowerLetter"/>
      <w:lvlText w:val="%2."/>
      <w:lvlJc w:val="left"/>
      <w:pPr>
        <w:tabs>
          <w:tab w:val="num" w:pos="0"/>
        </w:tabs>
        <w:ind w:left="1440" w:hanging="360"/>
      </w:pPr>
      <w:rPr>
        <w:rFonts w:ascii="Times New Roman" w:eastAsia="Times New Roman" w:hAnsi="Times New Roman" w:cs="Times New Roman"/>
        <w:b w:val="0"/>
        <w:bCs w:val="0"/>
        <w:i w:val="0"/>
        <w:iCs w:val="0"/>
        <w:strike w:val="0"/>
        <w:color w:val="000000"/>
        <w:sz w:val="20"/>
        <w:szCs w:val="20"/>
        <w:u w:val="none"/>
      </w:rPr>
    </w:lvl>
    <w:lvl w:ilvl="2" w:tplc="663805B8">
      <w:start w:val="1"/>
      <w:numFmt w:val="lowerRoman"/>
      <w:lvlText w:val="%3."/>
      <w:lvlJc w:val="right"/>
      <w:pPr>
        <w:tabs>
          <w:tab w:val="num" w:pos="0"/>
        </w:tabs>
        <w:ind w:left="2160" w:hanging="180"/>
      </w:pPr>
      <w:rPr>
        <w:rFonts w:ascii="Times New Roman" w:eastAsia="Times New Roman" w:hAnsi="Times New Roman" w:cs="Times New Roman"/>
        <w:b w:val="0"/>
        <w:bCs w:val="0"/>
        <w:i w:val="0"/>
        <w:iCs w:val="0"/>
        <w:strike w:val="0"/>
        <w:color w:val="000000"/>
        <w:sz w:val="20"/>
        <w:szCs w:val="20"/>
        <w:u w:val="none"/>
      </w:rPr>
    </w:lvl>
    <w:lvl w:ilvl="3" w:tplc="C4A6C69C">
      <w:start w:val="1"/>
      <w:numFmt w:val="decimal"/>
      <w:lvlText w:val="%4."/>
      <w:lvlJc w:val="left"/>
      <w:pPr>
        <w:tabs>
          <w:tab w:val="num" w:pos="0"/>
        </w:tabs>
        <w:ind w:left="2880" w:hanging="360"/>
      </w:pPr>
      <w:rPr>
        <w:rFonts w:ascii="Times New Roman" w:eastAsia="Times New Roman" w:hAnsi="Times New Roman" w:cs="Times New Roman"/>
        <w:b w:val="0"/>
        <w:bCs w:val="0"/>
        <w:i w:val="0"/>
        <w:iCs w:val="0"/>
        <w:strike w:val="0"/>
        <w:color w:val="000000"/>
        <w:sz w:val="20"/>
        <w:szCs w:val="20"/>
        <w:u w:val="none"/>
      </w:rPr>
    </w:lvl>
    <w:lvl w:ilvl="4" w:tplc="E6D86F22">
      <w:start w:val="1"/>
      <w:numFmt w:val="lowerLetter"/>
      <w:lvlText w:val="%5."/>
      <w:lvlJc w:val="left"/>
      <w:pPr>
        <w:tabs>
          <w:tab w:val="num" w:pos="0"/>
        </w:tabs>
        <w:ind w:left="3600" w:hanging="360"/>
      </w:pPr>
      <w:rPr>
        <w:rFonts w:ascii="Times New Roman" w:eastAsia="Times New Roman" w:hAnsi="Times New Roman" w:cs="Times New Roman"/>
        <w:b w:val="0"/>
        <w:bCs w:val="0"/>
        <w:i w:val="0"/>
        <w:iCs w:val="0"/>
        <w:strike w:val="0"/>
        <w:color w:val="000000"/>
        <w:sz w:val="20"/>
        <w:szCs w:val="20"/>
        <w:u w:val="none"/>
      </w:rPr>
    </w:lvl>
    <w:lvl w:ilvl="5" w:tplc="CF323A1E">
      <w:start w:val="1"/>
      <w:numFmt w:val="lowerRoman"/>
      <w:lvlText w:val="%6."/>
      <w:lvlJc w:val="right"/>
      <w:pPr>
        <w:tabs>
          <w:tab w:val="num" w:pos="0"/>
        </w:tabs>
        <w:ind w:left="4320" w:hanging="180"/>
      </w:pPr>
      <w:rPr>
        <w:rFonts w:ascii="Times New Roman" w:eastAsia="Times New Roman" w:hAnsi="Times New Roman" w:cs="Times New Roman"/>
        <w:b w:val="0"/>
        <w:bCs w:val="0"/>
        <w:i w:val="0"/>
        <w:iCs w:val="0"/>
        <w:strike w:val="0"/>
        <w:color w:val="000000"/>
        <w:sz w:val="20"/>
        <w:szCs w:val="20"/>
        <w:u w:val="none"/>
      </w:rPr>
    </w:lvl>
    <w:lvl w:ilvl="6" w:tplc="041AB0C2">
      <w:start w:val="1"/>
      <w:numFmt w:val="decimal"/>
      <w:lvlText w:val="%7."/>
      <w:lvlJc w:val="left"/>
      <w:pPr>
        <w:tabs>
          <w:tab w:val="num" w:pos="0"/>
        </w:tabs>
        <w:ind w:left="5040" w:hanging="360"/>
      </w:pPr>
      <w:rPr>
        <w:rFonts w:ascii="Times New Roman" w:eastAsia="Times New Roman" w:hAnsi="Times New Roman" w:cs="Times New Roman"/>
        <w:b w:val="0"/>
        <w:bCs w:val="0"/>
        <w:i w:val="0"/>
        <w:iCs w:val="0"/>
        <w:strike w:val="0"/>
        <w:color w:val="000000"/>
        <w:sz w:val="20"/>
        <w:szCs w:val="20"/>
        <w:u w:val="none"/>
      </w:rPr>
    </w:lvl>
    <w:lvl w:ilvl="7" w:tplc="A0A0AB9A">
      <w:start w:val="1"/>
      <w:numFmt w:val="lowerLetter"/>
      <w:lvlText w:val="%8."/>
      <w:lvlJc w:val="left"/>
      <w:pPr>
        <w:tabs>
          <w:tab w:val="num" w:pos="0"/>
        </w:tabs>
        <w:ind w:left="5760" w:hanging="360"/>
      </w:pPr>
      <w:rPr>
        <w:rFonts w:ascii="Times New Roman" w:eastAsia="Times New Roman" w:hAnsi="Times New Roman" w:cs="Times New Roman"/>
        <w:b w:val="0"/>
        <w:bCs w:val="0"/>
        <w:i w:val="0"/>
        <w:iCs w:val="0"/>
        <w:strike w:val="0"/>
        <w:color w:val="000000"/>
        <w:sz w:val="20"/>
        <w:szCs w:val="20"/>
        <w:u w:val="none"/>
      </w:rPr>
    </w:lvl>
    <w:lvl w:ilvl="8" w:tplc="BCC8C68C">
      <w:start w:val="1"/>
      <w:numFmt w:val="lowerRoman"/>
      <w:lvlText w:val="%9."/>
      <w:lvlJc w:val="right"/>
      <w:pPr>
        <w:tabs>
          <w:tab w:val="num" w:pos="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15">
    <w:nsid w:val="00000010"/>
    <w:multiLevelType w:val="hybridMultilevel"/>
    <w:tmpl w:val="DBC0D692"/>
    <w:lvl w:ilvl="0" w:tplc="5D7E0D08">
      <w:start w:val="1"/>
      <w:numFmt w:val="lowerLetter"/>
      <w:lvlText w:val="%1."/>
      <w:lvlJc w:val="left"/>
      <w:pPr>
        <w:tabs>
          <w:tab w:val="num" w:pos="0"/>
        </w:tabs>
        <w:ind w:left="720" w:hanging="360"/>
      </w:pPr>
      <w:rPr>
        <w:rFonts w:ascii="Arial" w:eastAsia="Times New Roman" w:hAnsi="Arial" w:cs="Arial" w:hint="default"/>
        <w:b w:val="0"/>
        <w:bCs w:val="0"/>
        <w:i w:val="0"/>
        <w:iCs w:val="0"/>
        <w:strike w:val="0"/>
        <w:color w:val="000000"/>
        <w:sz w:val="20"/>
        <w:szCs w:val="20"/>
        <w:u w:val="none"/>
      </w:rPr>
    </w:lvl>
    <w:lvl w:ilvl="1" w:tplc="522E4126">
      <w:start w:val="1"/>
      <w:numFmt w:val="lowerLetter"/>
      <w:lvlText w:val="%2."/>
      <w:lvlJc w:val="left"/>
      <w:pPr>
        <w:tabs>
          <w:tab w:val="num" w:pos="0"/>
        </w:tabs>
        <w:ind w:left="1440" w:hanging="360"/>
      </w:pPr>
      <w:rPr>
        <w:rFonts w:ascii="Times New Roman" w:eastAsia="Times New Roman" w:hAnsi="Times New Roman" w:cs="Times New Roman"/>
        <w:b w:val="0"/>
        <w:bCs w:val="0"/>
        <w:i w:val="0"/>
        <w:iCs w:val="0"/>
        <w:strike w:val="0"/>
        <w:color w:val="000000"/>
        <w:sz w:val="20"/>
        <w:szCs w:val="20"/>
        <w:u w:val="none"/>
      </w:rPr>
    </w:lvl>
    <w:lvl w:ilvl="2" w:tplc="B8926EA2">
      <w:start w:val="1"/>
      <w:numFmt w:val="lowerRoman"/>
      <w:lvlText w:val="%3."/>
      <w:lvlJc w:val="right"/>
      <w:pPr>
        <w:tabs>
          <w:tab w:val="num" w:pos="0"/>
        </w:tabs>
        <w:ind w:left="2160" w:hanging="180"/>
      </w:pPr>
      <w:rPr>
        <w:rFonts w:ascii="Times New Roman" w:eastAsia="Times New Roman" w:hAnsi="Times New Roman" w:cs="Times New Roman"/>
        <w:b w:val="0"/>
        <w:bCs w:val="0"/>
        <w:i w:val="0"/>
        <w:iCs w:val="0"/>
        <w:strike w:val="0"/>
        <w:color w:val="000000"/>
        <w:sz w:val="20"/>
        <w:szCs w:val="20"/>
        <w:u w:val="none"/>
      </w:rPr>
    </w:lvl>
    <w:lvl w:ilvl="3" w:tplc="C8505BAA">
      <w:start w:val="1"/>
      <w:numFmt w:val="decimal"/>
      <w:lvlText w:val="%4."/>
      <w:lvlJc w:val="left"/>
      <w:pPr>
        <w:tabs>
          <w:tab w:val="num" w:pos="0"/>
        </w:tabs>
        <w:ind w:left="2880" w:hanging="360"/>
      </w:pPr>
      <w:rPr>
        <w:rFonts w:ascii="Times New Roman" w:eastAsia="Times New Roman" w:hAnsi="Times New Roman" w:cs="Times New Roman"/>
        <w:b w:val="0"/>
        <w:bCs w:val="0"/>
        <w:i w:val="0"/>
        <w:iCs w:val="0"/>
        <w:strike w:val="0"/>
        <w:color w:val="000000"/>
        <w:sz w:val="20"/>
        <w:szCs w:val="20"/>
        <w:u w:val="none"/>
      </w:rPr>
    </w:lvl>
    <w:lvl w:ilvl="4" w:tplc="EE98EF70">
      <w:start w:val="1"/>
      <w:numFmt w:val="lowerLetter"/>
      <w:lvlText w:val="%5."/>
      <w:lvlJc w:val="left"/>
      <w:pPr>
        <w:tabs>
          <w:tab w:val="num" w:pos="0"/>
        </w:tabs>
        <w:ind w:left="3600" w:hanging="360"/>
      </w:pPr>
      <w:rPr>
        <w:rFonts w:ascii="Times New Roman" w:eastAsia="Times New Roman" w:hAnsi="Times New Roman" w:cs="Times New Roman"/>
        <w:b w:val="0"/>
        <w:bCs w:val="0"/>
        <w:i w:val="0"/>
        <w:iCs w:val="0"/>
        <w:strike w:val="0"/>
        <w:color w:val="000000"/>
        <w:sz w:val="20"/>
        <w:szCs w:val="20"/>
        <w:u w:val="none"/>
      </w:rPr>
    </w:lvl>
    <w:lvl w:ilvl="5" w:tplc="60D068A6">
      <w:start w:val="1"/>
      <w:numFmt w:val="lowerRoman"/>
      <w:lvlText w:val="%6."/>
      <w:lvlJc w:val="right"/>
      <w:pPr>
        <w:tabs>
          <w:tab w:val="num" w:pos="0"/>
        </w:tabs>
        <w:ind w:left="4320" w:hanging="180"/>
      </w:pPr>
      <w:rPr>
        <w:rFonts w:ascii="Times New Roman" w:eastAsia="Times New Roman" w:hAnsi="Times New Roman" w:cs="Times New Roman"/>
        <w:b w:val="0"/>
        <w:bCs w:val="0"/>
        <w:i w:val="0"/>
        <w:iCs w:val="0"/>
        <w:strike w:val="0"/>
        <w:color w:val="000000"/>
        <w:sz w:val="20"/>
        <w:szCs w:val="20"/>
        <w:u w:val="none"/>
      </w:rPr>
    </w:lvl>
    <w:lvl w:ilvl="6" w:tplc="00283F24">
      <w:start w:val="1"/>
      <w:numFmt w:val="decimal"/>
      <w:lvlText w:val="%7."/>
      <w:lvlJc w:val="left"/>
      <w:pPr>
        <w:tabs>
          <w:tab w:val="num" w:pos="0"/>
        </w:tabs>
        <w:ind w:left="5040" w:hanging="360"/>
      </w:pPr>
      <w:rPr>
        <w:rFonts w:ascii="Times New Roman" w:eastAsia="Times New Roman" w:hAnsi="Times New Roman" w:cs="Times New Roman"/>
        <w:b w:val="0"/>
        <w:bCs w:val="0"/>
        <w:i w:val="0"/>
        <w:iCs w:val="0"/>
        <w:strike w:val="0"/>
        <w:color w:val="000000"/>
        <w:sz w:val="20"/>
        <w:szCs w:val="20"/>
        <w:u w:val="none"/>
      </w:rPr>
    </w:lvl>
    <w:lvl w:ilvl="7" w:tplc="B4001BA0">
      <w:start w:val="1"/>
      <w:numFmt w:val="lowerLetter"/>
      <w:lvlText w:val="%8."/>
      <w:lvlJc w:val="left"/>
      <w:pPr>
        <w:tabs>
          <w:tab w:val="num" w:pos="0"/>
        </w:tabs>
        <w:ind w:left="5760" w:hanging="360"/>
      </w:pPr>
      <w:rPr>
        <w:rFonts w:ascii="Times New Roman" w:eastAsia="Times New Roman" w:hAnsi="Times New Roman" w:cs="Times New Roman"/>
        <w:b w:val="0"/>
        <w:bCs w:val="0"/>
        <w:i w:val="0"/>
        <w:iCs w:val="0"/>
        <w:strike w:val="0"/>
        <w:color w:val="000000"/>
        <w:sz w:val="20"/>
        <w:szCs w:val="20"/>
        <w:u w:val="none"/>
      </w:rPr>
    </w:lvl>
    <w:lvl w:ilvl="8" w:tplc="386E4768">
      <w:start w:val="1"/>
      <w:numFmt w:val="lowerRoman"/>
      <w:lvlText w:val="%9."/>
      <w:lvlJc w:val="right"/>
      <w:pPr>
        <w:tabs>
          <w:tab w:val="num" w:pos="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16">
    <w:nsid w:val="00000011"/>
    <w:multiLevelType w:val="hybridMultilevel"/>
    <w:tmpl w:val="A0824BA2"/>
    <w:lvl w:ilvl="0" w:tplc="D9A2A608">
      <w:start w:val="1"/>
      <w:numFmt w:val="upperRoman"/>
      <w:lvlText w:val="%1."/>
      <w:lvlJc w:val="left"/>
      <w:pPr>
        <w:tabs>
          <w:tab w:val="num" w:pos="350"/>
        </w:tabs>
        <w:ind w:left="1430" w:hanging="720"/>
      </w:pPr>
      <w:rPr>
        <w:rFonts w:ascii="Arial" w:eastAsia="Times New Roman" w:hAnsi="Arial" w:cs="Arial" w:hint="default"/>
        <w:b w:val="0"/>
        <w:bCs w:val="0"/>
        <w:i w:val="0"/>
        <w:iCs w:val="0"/>
        <w:strike w:val="0"/>
        <w:color w:val="000000"/>
        <w:sz w:val="20"/>
        <w:szCs w:val="20"/>
        <w:u w:val="none"/>
      </w:rPr>
    </w:lvl>
    <w:lvl w:ilvl="1" w:tplc="FF4EDBEA">
      <w:start w:val="1"/>
      <w:numFmt w:val="lowerLetter"/>
      <w:lvlText w:val="%2."/>
      <w:lvlJc w:val="left"/>
      <w:pPr>
        <w:tabs>
          <w:tab w:val="num" w:pos="350"/>
        </w:tabs>
        <w:ind w:left="2150" w:hanging="720"/>
      </w:pPr>
      <w:rPr>
        <w:rFonts w:ascii="Times New Roman" w:eastAsia="Times New Roman" w:hAnsi="Times New Roman" w:cs="Times New Roman"/>
        <w:b w:val="0"/>
        <w:bCs w:val="0"/>
        <w:i w:val="0"/>
        <w:iCs w:val="0"/>
        <w:strike w:val="0"/>
        <w:color w:val="000000"/>
        <w:sz w:val="20"/>
        <w:szCs w:val="20"/>
        <w:u w:val="none"/>
      </w:rPr>
    </w:lvl>
    <w:lvl w:ilvl="2" w:tplc="2E166BF8">
      <w:start w:val="1"/>
      <w:numFmt w:val="lowerRoman"/>
      <w:lvlText w:val="%3."/>
      <w:lvlJc w:val="right"/>
      <w:pPr>
        <w:tabs>
          <w:tab w:val="num" w:pos="350"/>
        </w:tabs>
        <w:ind w:left="2870" w:hanging="540"/>
      </w:pPr>
      <w:rPr>
        <w:rFonts w:ascii="Times New Roman" w:eastAsia="Times New Roman" w:hAnsi="Times New Roman" w:cs="Times New Roman"/>
        <w:b w:val="0"/>
        <w:bCs w:val="0"/>
        <w:i w:val="0"/>
        <w:iCs w:val="0"/>
        <w:strike w:val="0"/>
        <w:color w:val="000000"/>
        <w:sz w:val="20"/>
        <w:szCs w:val="20"/>
        <w:u w:val="none"/>
      </w:rPr>
    </w:lvl>
    <w:lvl w:ilvl="3" w:tplc="668A4810">
      <w:start w:val="1"/>
      <w:numFmt w:val="decimal"/>
      <w:lvlText w:val="%4."/>
      <w:lvlJc w:val="left"/>
      <w:pPr>
        <w:tabs>
          <w:tab w:val="num" w:pos="350"/>
        </w:tabs>
        <w:ind w:left="3590" w:hanging="720"/>
      </w:pPr>
      <w:rPr>
        <w:rFonts w:ascii="Times New Roman" w:eastAsia="Times New Roman" w:hAnsi="Times New Roman" w:cs="Times New Roman"/>
        <w:b w:val="0"/>
        <w:bCs w:val="0"/>
        <w:i w:val="0"/>
        <w:iCs w:val="0"/>
        <w:strike w:val="0"/>
        <w:color w:val="000000"/>
        <w:sz w:val="20"/>
        <w:szCs w:val="20"/>
        <w:u w:val="none"/>
      </w:rPr>
    </w:lvl>
    <w:lvl w:ilvl="4" w:tplc="1F90350C">
      <w:start w:val="1"/>
      <w:numFmt w:val="lowerLetter"/>
      <w:lvlText w:val="%5."/>
      <w:lvlJc w:val="left"/>
      <w:pPr>
        <w:tabs>
          <w:tab w:val="num" w:pos="350"/>
        </w:tabs>
        <w:ind w:left="4310" w:hanging="720"/>
      </w:pPr>
      <w:rPr>
        <w:rFonts w:ascii="Times New Roman" w:eastAsia="Times New Roman" w:hAnsi="Times New Roman" w:cs="Times New Roman"/>
        <w:b w:val="0"/>
        <w:bCs w:val="0"/>
        <w:i w:val="0"/>
        <w:iCs w:val="0"/>
        <w:strike w:val="0"/>
        <w:color w:val="000000"/>
        <w:sz w:val="20"/>
        <w:szCs w:val="20"/>
        <w:u w:val="none"/>
      </w:rPr>
    </w:lvl>
    <w:lvl w:ilvl="5" w:tplc="659CB0E6">
      <w:start w:val="1"/>
      <w:numFmt w:val="lowerRoman"/>
      <w:lvlText w:val="%6."/>
      <w:lvlJc w:val="right"/>
      <w:pPr>
        <w:tabs>
          <w:tab w:val="num" w:pos="350"/>
        </w:tabs>
        <w:ind w:left="5030" w:hanging="540"/>
      </w:pPr>
      <w:rPr>
        <w:rFonts w:ascii="Times New Roman" w:eastAsia="Times New Roman" w:hAnsi="Times New Roman" w:cs="Times New Roman"/>
        <w:b w:val="0"/>
        <w:bCs w:val="0"/>
        <w:i w:val="0"/>
        <w:iCs w:val="0"/>
        <w:strike w:val="0"/>
        <w:color w:val="000000"/>
        <w:sz w:val="20"/>
        <w:szCs w:val="20"/>
        <w:u w:val="none"/>
      </w:rPr>
    </w:lvl>
    <w:lvl w:ilvl="6" w:tplc="EE024A52">
      <w:start w:val="1"/>
      <w:numFmt w:val="decimal"/>
      <w:lvlText w:val="%7."/>
      <w:lvlJc w:val="left"/>
      <w:pPr>
        <w:tabs>
          <w:tab w:val="num" w:pos="350"/>
        </w:tabs>
        <w:ind w:left="5750" w:hanging="720"/>
      </w:pPr>
      <w:rPr>
        <w:rFonts w:ascii="Times New Roman" w:eastAsia="Times New Roman" w:hAnsi="Times New Roman" w:cs="Times New Roman"/>
        <w:b w:val="0"/>
        <w:bCs w:val="0"/>
        <w:i w:val="0"/>
        <w:iCs w:val="0"/>
        <w:strike w:val="0"/>
        <w:color w:val="000000"/>
        <w:sz w:val="20"/>
        <w:szCs w:val="20"/>
        <w:u w:val="none"/>
      </w:rPr>
    </w:lvl>
    <w:lvl w:ilvl="7" w:tplc="9EB4FFF6">
      <w:start w:val="1"/>
      <w:numFmt w:val="lowerLetter"/>
      <w:lvlText w:val="%8."/>
      <w:lvlJc w:val="left"/>
      <w:pPr>
        <w:tabs>
          <w:tab w:val="num" w:pos="350"/>
        </w:tabs>
        <w:ind w:left="6470" w:hanging="720"/>
      </w:pPr>
      <w:rPr>
        <w:rFonts w:ascii="Times New Roman" w:eastAsia="Times New Roman" w:hAnsi="Times New Roman" w:cs="Times New Roman"/>
        <w:b w:val="0"/>
        <w:bCs w:val="0"/>
        <w:i w:val="0"/>
        <w:iCs w:val="0"/>
        <w:strike w:val="0"/>
        <w:color w:val="000000"/>
        <w:sz w:val="20"/>
        <w:szCs w:val="20"/>
        <w:u w:val="none"/>
      </w:rPr>
    </w:lvl>
    <w:lvl w:ilvl="8" w:tplc="2EECA320">
      <w:start w:val="1"/>
      <w:numFmt w:val="lowerRoman"/>
      <w:lvlText w:val="%9."/>
      <w:lvlJc w:val="right"/>
      <w:pPr>
        <w:tabs>
          <w:tab w:val="num" w:pos="350"/>
        </w:tabs>
        <w:ind w:left="7190" w:hanging="540"/>
      </w:pPr>
      <w:rPr>
        <w:rFonts w:ascii="Times New Roman" w:eastAsia="Times New Roman" w:hAnsi="Times New Roman" w:cs="Times New Roman"/>
        <w:b w:val="0"/>
        <w:bCs w:val="0"/>
        <w:i w:val="0"/>
        <w:iCs w:val="0"/>
        <w:strike w:val="0"/>
        <w:color w:val="000000"/>
        <w:sz w:val="20"/>
        <w:szCs w:val="20"/>
        <w:u w:val="none"/>
      </w:rPr>
    </w:lvl>
  </w:abstractNum>
  <w:abstractNum w:abstractNumId="17">
    <w:nsid w:val="00000012"/>
    <w:multiLevelType w:val="hybridMultilevel"/>
    <w:tmpl w:val="99C0C55C"/>
    <w:lvl w:ilvl="0" w:tplc="A8A0A716">
      <w:start w:val="1"/>
      <w:numFmt w:val="upperRoman"/>
      <w:lvlText w:val="%1."/>
      <w:lvlJc w:val="left"/>
      <w:pPr>
        <w:tabs>
          <w:tab w:val="num" w:pos="0"/>
        </w:tabs>
        <w:ind w:left="720" w:hanging="360"/>
      </w:pPr>
      <w:rPr>
        <w:rFonts w:ascii="Arial" w:eastAsia="Times New Roman" w:hAnsi="Arial" w:cs="Arial" w:hint="default"/>
        <w:b w:val="0"/>
        <w:bCs w:val="0"/>
        <w:i w:val="0"/>
        <w:iCs w:val="0"/>
        <w:strike w:val="0"/>
        <w:color w:val="000000"/>
        <w:sz w:val="20"/>
        <w:szCs w:val="20"/>
        <w:u w:val="none"/>
      </w:rPr>
    </w:lvl>
    <w:lvl w:ilvl="1" w:tplc="7EA4FB72">
      <w:start w:val="1"/>
      <w:numFmt w:val="lowerLetter"/>
      <w:lvlText w:val="%2."/>
      <w:lvlJc w:val="left"/>
      <w:pPr>
        <w:tabs>
          <w:tab w:val="num" w:pos="0"/>
        </w:tabs>
        <w:ind w:left="1440" w:hanging="360"/>
      </w:pPr>
      <w:rPr>
        <w:rFonts w:ascii="Times New Roman" w:eastAsia="Times New Roman" w:hAnsi="Times New Roman" w:cs="Times New Roman"/>
        <w:b w:val="0"/>
        <w:bCs w:val="0"/>
        <w:i w:val="0"/>
        <w:iCs w:val="0"/>
        <w:strike w:val="0"/>
        <w:color w:val="000000"/>
        <w:sz w:val="20"/>
        <w:szCs w:val="20"/>
        <w:u w:val="none"/>
      </w:rPr>
    </w:lvl>
    <w:lvl w:ilvl="2" w:tplc="E3F49302">
      <w:start w:val="1"/>
      <w:numFmt w:val="lowerRoman"/>
      <w:lvlText w:val="%3."/>
      <w:lvlJc w:val="right"/>
      <w:pPr>
        <w:tabs>
          <w:tab w:val="num" w:pos="0"/>
        </w:tabs>
        <w:ind w:left="2160" w:hanging="180"/>
      </w:pPr>
      <w:rPr>
        <w:rFonts w:ascii="Times New Roman" w:eastAsia="Times New Roman" w:hAnsi="Times New Roman" w:cs="Times New Roman"/>
        <w:b w:val="0"/>
        <w:bCs w:val="0"/>
        <w:i w:val="0"/>
        <w:iCs w:val="0"/>
        <w:strike w:val="0"/>
        <w:color w:val="000000"/>
        <w:sz w:val="20"/>
        <w:szCs w:val="20"/>
        <w:u w:val="none"/>
      </w:rPr>
    </w:lvl>
    <w:lvl w:ilvl="3" w:tplc="5FBC07C2">
      <w:start w:val="1"/>
      <w:numFmt w:val="decimal"/>
      <w:lvlText w:val="%4."/>
      <w:lvlJc w:val="left"/>
      <w:pPr>
        <w:tabs>
          <w:tab w:val="num" w:pos="0"/>
        </w:tabs>
        <w:ind w:left="2880" w:hanging="360"/>
      </w:pPr>
      <w:rPr>
        <w:rFonts w:ascii="Times New Roman" w:eastAsia="Times New Roman" w:hAnsi="Times New Roman" w:cs="Times New Roman"/>
        <w:b w:val="0"/>
        <w:bCs w:val="0"/>
        <w:i w:val="0"/>
        <w:iCs w:val="0"/>
        <w:strike w:val="0"/>
        <w:color w:val="000000"/>
        <w:sz w:val="20"/>
        <w:szCs w:val="20"/>
        <w:u w:val="none"/>
      </w:rPr>
    </w:lvl>
    <w:lvl w:ilvl="4" w:tplc="0308B900">
      <w:start w:val="1"/>
      <w:numFmt w:val="lowerLetter"/>
      <w:lvlText w:val="%5."/>
      <w:lvlJc w:val="left"/>
      <w:pPr>
        <w:tabs>
          <w:tab w:val="num" w:pos="0"/>
        </w:tabs>
        <w:ind w:left="3600" w:hanging="360"/>
      </w:pPr>
      <w:rPr>
        <w:rFonts w:ascii="Times New Roman" w:eastAsia="Times New Roman" w:hAnsi="Times New Roman" w:cs="Times New Roman"/>
        <w:b w:val="0"/>
        <w:bCs w:val="0"/>
        <w:i w:val="0"/>
        <w:iCs w:val="0"/>
        <w:strike w:val="0"/>
        <w:color w:val="000000"/>
        <w:sz w:val="20"/>
        <w:szCs w:val="20"/>
        <w:u w:val="none"/>
      </w:rPr>
    </w:lvl>
    <w:lvl w:ilvl="5" w:tplc="AF025512">
      <w:start w:val="1"/>
      <w:numFmt w:val="lowerRoman"/>
      <w:lvlText w:val="%6."/>
      <w:lvlJc w:val="right"/>
      <w:pPr>
        <w:tabs>
          <w:tab w:val="num" w:pos="0"/>
        </w:tabs>
        <w:ind w:left="4320" w:hanging="180"/>
      </w:pPr>
      <w:rPr>
        <w:rFonts w:ascii="Times New Roman" w:eastAsia="Times New Roman" w:hAnsi="Times New Roman" w:cs="Times New Roman"/>
        <w:b w:val="0"/>
        <w:bCs w:val="0"/>
        <w:i w:val="0"/>
        <w:iCs w:val="0"/>
        <w:strike w:val="0"/>
        <w:color w:val="000000"/>
        <w:sz w:val="20"/>
        <w:szCs w:val="20"/>
        <w:u w:val="none"/>
      </w:rPr>
    </w:lvl>
    <w:lvl w:ilvl="6" w:tplc="0D6E9D5E">
      <w:start w:val="1"/>
      <w:numFmt w:val="decimal"/>
      <w:lvlText w:val="%7."/>
      <w:lvlJc w:val="left"/>
      <w:pPr>
        <w:tabs>
          <w:tab w:val="num" w:pos="0"/>
        </w:tabs>
        <w:ind w:left="5040" w:hanging="360"/>
      </w:pPr>
      <w:rPr>
        <w:rFonts w:ascii="Times New Roman" w:eastAsia="Times New Roman" w:hAnsi="Times New Roman" w:cs="Times New Roman"/>
        <w:b w:val="0"/>
        <w:bCs w:val="0"/>
        <w:i w:val="0"/>
        <w:iCs w:val="0"/>
        <w:strike w:val="0"/>
        <w:color w:val="000000"/>
        <w:sz w:val="20"/>
        <w:szCs w:val="20"/>
        <w:u w:val="none"/>
      </w:rPr>
    </w:lvl>
    <w:lvl w:ilvl="7" w:tplc="AD121DF6">
      <w:start w:val="1"/>
      <w:numFmt w:val="lowerLetter"/>
      <w:lvlText w:val="%8."/>
      <w:lvlJc w:val="left"/>
      <w:pPr>
        <w:tabs>
          <w:tab w:val="num" w:pos="0"/>
        </w:tabs>
        <w:ind w:left="5760" w:hanging="360"/>
      </w:pPr>
      <w:rPr>
        <w:rFonts w:ascii="Times New Roman" w:eastAsia="Times New Roman" w:hAnsi="Times New Roman" w:cs="Times New Roman"/>
        <w:b w:val="0"/>
        <w:bCs w:val="0"/>
        <w:i w:val="0"/>
        <w:iCs w:val="0"/>
        <w:strike w:val="0"/>
        <w:color w:val="000000"/>
        <w:sz w:val="20"/>
        <w:szCs w:val="20"/>
        <w:u w:val="none"/>
      </w:rPr>
    </w:lvl>
    <w:lvl w:ilvl="8" w:tplc="C2A4C398">
      <w:start w:val="1"/>
      <w:numFmt w:val="lowerRoman"/>
      <w:lvlText w:val="%9."/>
      <w:lvlJc w:val="right"/>
      <w:pPr>
        <w:tabs>
          <w:tab w:val="num" w:pos="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18">
    <w:nsid w:val="00000013"/>
    <w:multiLevelType w:val="hybridMultilevel"/>
    <w:tmpl w:val="EAC4FCA4"/>
    <w:lvl w:ilvl="0" w:tplc="2C54FB60">
      <w:start w:val="1"/>
      <w:numFmt w:val="upperRoman"/>
      <w:lvlText w:val="%1."/>
      <w:lvlJc w:val="left"/>
      <w:pPr>
        <w:tabs>
          <w:tab w:val="num" w:pos="0"/>
        </w:tabs>
        <w:ind w:left="720" w:hanging="360"/>
      </w:pPr>
      <w:rPr>
        <w:rFonts w:ascii="Arial" w:eastAsia="Times New Roman" w:hAnsi="Arial" w:cs="Arial" w:hint="default"/>
        <w:b w:val="0"/>
        <w:bCs w:val="0"/>
        <w:i w:val="0"/>
        <w:iCs w:val="0"/>
        <w:strike w:val="0"/>
        <w:color w:val="000000"/>
        <w:sz w:val="20"/>
        <w:szCs w:val="20"/>
        <w:u w:val="none"/>
      </w:rPr>
    </w:lvl>
    <w:lvl w:ilvl="1" w:tplc="3BB86EFE">
      <w:start w:val="1"/>
      <w:numFmt w:val="lowerLetter"/>
      <w:lvlText w:val="%2."/>
      <w:lvlJc w:val="left"/>
      <w:pPr>
        <w:tabs>
          <w:tab w:val="num" w:pos="0"/>
        </w:tabs>
        <w:ind w:left="1440" w:hanging="360"/>
      </w:pPr>
      <w:rPr>
        <w:rFonts w:ascii="Times New Roman" w:eastAsia="Times New Roman" w:hAnsi="Times New Roman" w:cs="Times New Roman"/>
        <w:b w:val="0"/>
        <w:bCs w:val="0"/>
        <w:i w:val="0"/>
        <w:iCs w:val="0"/>
        <w:strike w:val="0"/>
        <w:color w:val="000000"/>
        <w:sz w:val="20"/>
        <w:szCs w:val="20"/>
        <w:u w:val="none"/>
      </w:rPr>
    </w:lvl>
    <w:lvl w:ilvl="2" w:tplc="7FD8EFBA">
      <w:start w:val="1"/>
      <w:numFmt w:val="lowerRoman"/>
      <w:lvlText w:val="%3."/>
      <w:lvlJc w:val="right"/>
      <w:pPr>
        <w:tabs>
          <w:tab w:val="num" w:pos="0"/>
        </w:tabs>
        <w:ind w:left="2160" w:hanging="180"/>
      </w:pPr>
      <w:rPr>
        <w:rFonts w:ascii="Times New Roman" w:eastAsia="Times New Roman" w:hAnsi="Times New Roman" w:cs="Times New Roman"/>
        <w:b w:val="0"/>
        <w:bCs w:val="0"/>
        <w:i w:val="0"/>
        <w:iCs w:val="0"/>
        <w:strike w:val="0"/>
        <w:color w:val="000000"/>
        <w:sz w:val="20"/>
        <w:szCs w:val="20"/>
        <w:u w:val="none"/>
      </w:rPr>
    </w:lvl>
    <w:lvl w:ilvl="3" w:tplc="4ACA9348">
      <w:start w:val="1"/>
      <w:numFmt w:val="decimal"/>
      <w:lvlText w:val="%4."/>
      <w:lvlJc w:val="left"/>
      <w:pPr>
        <w:tabs>
          <w:tab w:val="num" w:pos="0"/>
        </w:tabs>
        <w:ind w:left="2880" w:hanging="360"/>
      </w:pPr>
      <w:rPr>
        <w:rFonts w:ascii="Times New Roman" w:eastAsia="Times New Roman" w:hAnsi="Times New Roman" w:cs="Times New Roman"/>
        <w:b w:val="0"/>
        <w:bCs w:val="0"/>
        <w:i w:val="0"/>
        <w:iCs w:val="0"/>
        <w:strike w:val="0"/>
        <w:color w:val="000000"/>
        <w:sz w:val="20"/>
        <w:szCs w:val="20"/>
        <w:u w:val="none"/>
      </w:rPr>
    </w:lvl>
    <w:lvl w:ilvl="4" w:tplc="B428F316">
      <w:start w:val="1"/>
      <w:numFmt w:val="lowerLetter"/>
      <w:lvlText w:val="%5."/>
      <w:lvlJc w:val="left"/>
      <w:pPr>
        <w:tabs>
          <w:tab w:val="num" w:pos="0"/>
        </w:tabs>
        <w:ind w:left="3600" w:hanging="360"/>
      </w:pPr>
      <w:rPr>
        <w:rFonts w:ascii="Times New Roman" w:eastAsia="Times New Roman" w:hAnsi="Times New Roman" w:cs="Times New Roman"/>
        <w:b w:val="0"/>
        <w:bCs w:val="0"/>
        <w:i w:val="0"/>
        <w:iCs w:val="0"/>
        <w:strike w:val="0"/>
        <w:color w:val="000000"/>
        <w:sz w:val="20"/>
        <w:szCs w:val="20"/>
        <w:u w:val="none"/>
      </w:rPr>
    </w:lvl>
    <w:lvl w:ilvl="5" w:tplc="4DE4BDCA">
      <w:start w:val="1"/>
      <w:numFmt w:val="lowerRoman"/>
      <w:lvlText w:val="%6."/>
      <w:lvlJc w:val="right"/>
      <w:pPr>
        <w:tabs>
          <w:tab w:val="num" w:pos="0"/>
        </w:tabs>
        <w:ind w:left="4320" w:hanging="180"/>
      </w:pPr>
      <w:rPr>
        <w:rFonts w:ascii="Times New Roman" w:eastAsia="Times New Roman" w:hAnsi="Times New Roman" w:cs="Times New Roman"/>
        <w:b w:val="0"/>
        <w:bCs w:val="0"/>
        <w:i w:val="0"/>
        <w:iCs w:val="0"/>
        <w:strike w:val="0"/>
        <w:color w:val="000000"/>
        <w:sz w:val="20"/>
        <w:szCs w:val="20"/>
        <w:u w:val="none"/>
      </w:rPr>
    </w:lvl>
    <w:lvl w:ilvl="6" w:tplc="5FCA2D04">
      <w:start w:val="1"/>
      <w:numFmt w:val="decimal"/>
      <w:lvlText w:val="%7."/>
      <w:lvlJc w:val="left"/>
      <w:pPr>
        <w:tabs>
          <w:tab w:val="num" w:pos="0"/>
        </w:tabs>
        <w:ind w:left="5040" w:hanging="360"/>
      </w:pPr>
      <w:rPr>
        <w:rFonts w:ascii="Times New Roman" w:eastAsia="Times New Roman" w:hAnsi="Times New Roman" w:cs="Times New Roman"/>
        <w:b w:val="0"/>
        <w:bCs w:val="0"/>
        <w:i w:val="0"/>
        <w:iCs w:val="0"/>
        <w:strike w:val="0"/>
        <w:color w:val="000000"/>
        <w:sz w:val="20"/>
        <w:szCs w:val="20"/>
        <w:u w:val="none"/>
      </w:rPr>
    </w:lvl>
    <w:lvl w:ilvl="7" w:tplc="8196F3C4">
      <w:start w:val="1"/>
      <w:numFmt w:val="lowerLetter"/>
      <w:lvlText w:val="%8."/>
      <w:lvlJc w:val="left"/>
      <w:pPr>
        <w:tabs>
          <w:tab w:val="num" w:pos="0"/>
        </w:tabs>
        <w:ind w:left="5760" w:hanging="360"/>
      </w:pPr>
      <w:rPr>
        <w:rFonts w:ascii="Times New Roman" w:eastAsia="Times New Roman" w:hAnsi="Times New Roman" w:cs="Times New Roman"/>
        <w:b w:val="0"/>
        <w:bCs w:val="0"/>
        <w:i w:val="0"/>
        <w:iCs w:val="0"/>
        <w:strike w:val="0"/>
        <w:color w:val="000000"/>
        <w:sz w:val="20"/>
        <w:szCs w:val="20"/>
        <w:u w:val="none"/>
      </w:rPr>
    </w:lvl>
    <w:lvl w:ilvl="8" w:tplc="3BF45400">
      <w:start w:val="1"/>
      <w:numFmt w:val="lowerRoman"/>
      <w:lvlText w:val="%9."/>
      <w:lvlJc w:val="right"/>
      <w:pPr>
        <w:tabs>
          <w:tab w:val="num" w:pos="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19">
    <w:nsid w:val="00000014"/>
    <w:multiLevelType w:val="hybridMultilevel"/>
    <w:tmpl w:val="9C700B5E"/>
    <w:lvl w:ilvl="0" w:tplc="EF926732">
      <w:start w:val="1"/>
      <w:numFmt w:val="upperRoman"/>
      <w:lvlText w:val="%1."/>
      <w:lvlJc w:val="left"/>
      <w:pPr>
        <w:tabs>
          <w:tab w:val="num" w:pos="0"/>
        </w:tabs>
        <w:ind w:left="720" w:hanging="360"/>
      </w:pPr>
      <w:rPr>
        <w:rFonts w:ascii="Arial" w:eastAsia="Times New Roman" w:hAnsi="Arial" w:cs="Arial" w:hint="default"/>
        <w:b w:val="0"/>
        <w:bCs w:val="0"/>
        <w:i w:val="0"/>
        <w:iCs w:val="0"/>
        <w:strike w:val="0"/>
        <w:color w:val="000000"/>
        <w:sz w:val="20"/>
        <w:szCs w:val="20"/>
        <w:u w:val="none"/>
      </w:rPr>
    </w:lvl>
    <w:lvl w:ilvl="1" w:tplc="55F064B0">
      <w:start w:val="1"/>
      <w:numFmt w:val="lowerLetter"/>
      <w:lvlText w:val="%2."/>
      <w:lvlJc w:val="left"/>
      <w:pPr>
        <w:tabs>
          <w:tab w:val="num" w:pos="0"/>
        </w:tabs>
        <w:ind w:left="1440" w:hanging="360"/>
      </w:pPr>
      <w:rPr>
        <w:rFonts w:ascii="Times New Roman" w:eastAsia="Times New Roman" w:hAnsi="Times New Roman" w:cs="Times New Roman"/>
        <w:b w:val="0"/>
        <w:bCs w:val="0"/>
        <w:i w:val="0"/>
        <w:iCs w:val="0"/>
        <w:strike w:val="0"/>
        <w:color w:val="000000"/>
        <w:sz w:val="20"/>
        <w:szCs w:val="20"/>
        <w:u w:val="none"/>
      </w:rPr>
    </w:lvl>
    <w:lvl w:ilvl="2" w:tplc="0908FB5C">
      <w:start w:val="1"/>
      <w:numFmt w:val="lowerRoman"/>
      <w:lvlText w:val="%3."/>
      <w:lvlJc w:val="right"/>
      <w:pPr>
        <w:tabs>
          <w:tab w:val="num" w:pos="0"/>
        </w:tabs>
        <w:ind w:left="2160" w:hanging="180"/>
      </w:pPr>
      <w:rPr>
        <w:rFonts w:ascii="Times New Roman" w:eastAsia="Times New Roman" w:hAnsi="Times New Roman" w:cs="Times New Roman"/>
        <w:b w:val="0"/>
        <w:bCs w:val="0"/>
        <w:i w:val="0"/>
        <w:iCs w:val="0"/>
        <w:strike w:val="0"/>
        <w:color w:val="000000"/>
        <w:sz w:val="20"/>
        <w:szCs w:val="20"/>
        <w:u w:val="none"/>
      </w:rPr>
    </w:lvl>
    <w:lvl w:ilvl="3" w:tplc="BC64C898">
      <w:start w:val="1"/>
      <w:numFmt w:val="decimal"/>
      <w:lvlText w:val="%4."/>
      <w:lvlJc w:val="left"/>
      <w:pPr>
        <w:tabs>
          <w:tab w:val="num" w:pos="0"/>
        </w:tabs>
        <w:ind w:left="2880" w:hanging="360"/>
      </w:pPr>
      <w:rPr>
        <w:rFonts w:ascii="Times New Roman" w:eastAsia="Times New Roman" w:hAnsi="Times New Roman" w:cs="Times New Roman"/>
        <w:b w:val="0"/>
        <w:bCs w:val="0"/>
        <w:i w:val="0"/>
        <w:iCs w:val="0"/>
        <w:strike w:val="0"/>
        <w:color w:val="000000"/>
        <w:sz w:val="20"/>
        <w:szCs w:val="20"/>
        <w:u w:val="none"/>
      </w:rPr>
    </w:lvl>
    <w:lvl w:ilvl="4" w:tplc="0C905990">
      <w:start w:val="1"/>
      <w:numFmt w:val="lowerLetter"/>
      <w:lvlText w:val="%5."/>
      <w:lvlJc w:val="left"/>
      <w:pPr>
        <w:tabs>
          <w:tab w:val="num" w:pos="0"/>
        </w:tabs>
        <w:ind w:left="3600" w:hanging="360"/>
      </w:pPr>
      <w:rPr>
        <w:rFonts w:ascii="Times New Roman" w:eastAsia="Times New Roman" w:hAnsi="Times New Roman" w:cs="Times New Roman"/>
        <w:b w:val="0"/>
        <w:bCs w:val="0"/>
        <w:i w:val="0"/>
        <w:iCs w:val="0"/>
        <w:strike w:val="0"/>
        <w:color w:val="000000"/>
        <w:sz w:val="20"/>
        <w:szCs w:val="20"/>
        <w:u w:val="none"/>
      </w:rPr>
    </w:lvl>
    <w:lvl w:ilvl="5" w:tplc="83D63FB0">
      <w:start w:val="1"/>
      <w:numFmt w:val="lowerRoman"/>
      <w:lvlText w:val="%6."/>
      <w:lvlJc w:val="right"/>
      <w:pPr>
        <w:tabs>
          <w:tab w:val="num" w:pos="0"/>
        </w:tabs>
        <w:ind w:left="4320" w:hanging="180"/>
      </w:pPr>
      <w:rPr>
        <w:rFonts w:ascii="Times New Roman" w:eastAsia="Times New Roman" w:hAnsi="Times New Roman" w:cs="Times New Roman"/>
        <w:b w:val="0"/>
        <w:bCs w:val="0"/>
        <w:i w:val="0"/>
        <w:iCs w:val="0"/>
        <w:strike w:val="0"/>
        <w:color w:val="000000"/>
        <w:sz w:val="20"/>
        <w:szCs w:val="20"/>
        <w:u w:val="none"/>
      </w:rPr>
    </w:lvl>
    <w:lvl w:ilvl="6" w:tplc="CE9CB97A">
      <w:start w:val="1"/>
      <w:numFmt w:val="decimal"/>
      <w:lvlText w:val="%7."/>
      <w:lvlJc w:val="left"/>
      <w:pPr>
        <w:tabs>
          <w:tab w:val="num" w:pos="0"/>
        </w:tabs>
        <w:ind w:left="5040" w:hanging="360"/>
      </w:pPr>
      <w:rPr>
        <w:rFonts w:ascii="Times New Roman" w:eastAsia="Times New Roman" w:hAnsi="Times New Roman" w:cs="Times New Roman"/>
        <w:b w:val="0"/>
        <w:bCs w:val="0"/>
        <w:i w:val="0"/>
        <w:iCs w:val="0"/>
        <w:strike w:val="0"/>
        <w:color w:val="000000"/>
        <w:sz w:val="20"/>
        <w:szCs w:val="20"/>
        <w:u w:val="none"/>
      </w:rPr>
    </w:lvl>
    <w:lvl w:ilvl="7" w:tplc="218EB914">
      <w:start w:val="1"/>
      <w:numFmt w:val="lowerLetter"/>
      <w:lvlText w:val="%8."/>
      <w:lvlJc w:val="left"/>
      <w:pPr>
        <w:tabs>
          <w:tab w:val="num" w:pos="0"/>
        </w:tabs>
        <w:ind w:left="5760" w:hanging="360"/>
      </w:pPr>
      <w:rPr>
        <w:rFonts w:ascii="Times New Roman" w:eastAsia="Times New Roman" w:hAnsi="Times New Roman" w:cs="Times New Roman"/>
        <w:b w:val="0"/>
        <w:bCs w:val="0"/>
        <w:i w:val="0"/>
        <w:iCs w:val="0"/>
        <w:strike w:val="0"/>
        <w:color w:val="000000"/>
        <w:sz w:val="20"/>
        <w:szCs w:val="20"/>
        <w:u w:val="none"/>
      </w:rPr>
    </w:lvl>
    <w:lvl w:ilvl="8" w:tplc="B56A432A">
      <w:start w:val="1"/>
      <w:numFmt w:val="lowerRoman"/>
      <w:lvlText w:val="%9."/>
      <w:lvlJc w:val="right"/>
      <w:pPr>
        <w:tabs>
          <w:tab w:val="num" w:pos="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20">
    <w:nsid w:val="00000015"/>
    <w:multiLevelType w:val="hybridMultilevel"/>
    <w:tmpl w:val="00000015"/>
    <w:lvl w:ilvl="0" w:tplc="FFFFFFFF">
      <w:start w:val="1"/>
      <w:numFmt w:val="upperRoman"/>
      <w:lvlText w:val="%1."/>
      <w:lvlJc w:val="left"/>
      <w:pPr>
        <w:tabs>
          <w:tab w:val="num" w:pos="350"/>
        </w:tabs>
        <w:ind w:left="1430" w:hanging="1070"/>
      </w:pPr>
      <w:rPr>
        <w:rFonts w:ascii="Arial" w:eastAsia="Times New Roman" w:hAnsi="Arial" w:cs="Arial"/>
        <w:b w:val="0"/>
        <w:bCs w:val="0"/>
        <w:i w:val="0"/>
        <w:iCs w:val="0"/>
        <w:strike w:val="0"/>
        <w:color w:val="000000"/>
        <w:sz w:val="24"/>
        <w:szCs w:val="24"/>
        <w:u w:val="none"/>
      </w:rPr>
    </w:lvl>
    <w:lvl w:ilvl="1" w:tplc="FFFFFFFF">
      <w:start w:val="1"/>
      <w:numFmt w:val="lowerLetter"/>
      <w:lvlText w:val="%2."/>
      <w:lvlJc w:val="left"/>
      <w:pPr>
        <w:tabs>
          <w:tab w:val="num" w:pos="350"/>
        </w:tabs>
        <w:ind w:left="2150" w:hanging="1070"/>
      </w:pPr>
      <w:rPr>
        <w:rFonts w:ascii="Times New Roman" w:eastAsia="Times New Roman" w:hAnsi="Times New Roman" w:cs="Times New Roman"/>
        <w:b w:val="0"/>
        <w:bCs w:val="0"/>
        <w:i w:val="0"/>
        <w:iCs w:val="0"/>
        <w:strike w:val="0"/>
        <w:color w:val="000000"/>
        <w:sz w:val="20"/>
        <w:szCs w:val="20"/>
        <w:u w:val="none"/>
      </w:rPr>
    </w:lvl>
    <w:lvl w:ilvl="2" w:tplc="FFFFFFFF">
      <w:start w:val="1"/>
      <w:numFmt w:val="lowerRoman"/>
      <w:lvlText w:val="%3."/>
      <w:lvlJc w:val="right"/>
      <w:pPr>
        <w:tabs>
          <w:tab w:val="num" w:pos="350"/>
        </w:tabs>
        <w:ind w:left="2870" w:hanging="890"/>
      </w:pPr>
      <w:rPr>
        <w:rFonts w:ascii="Times New Roman" w:eastAsia="Times New Roman" w:hAnsi="Times New Roman" w:cs="Times New Roman"/>
        <w:b w:val="0"/>
        <w:bCs w:val="0"/>
        <w:i w:val="0"/>
        <w:iCs w:val="0"/>
        <w:strike w:val="0"/>
        <w:color w:val="000000"/>
        <w:sz w:val="20"/>
        <w:szCs w:val="20"/>
        <w:u w:val="none"/>
      </w:rPr>
    </w:lvl>
    <w:lvl w:ilvl="3" w:tplc="FFFFFFFF">
      <w:start w:val="1"/>
      <w:numFmt w:val="decimal"/>
      <w:lvlText w:val="%4."/>
      <w:lvlJc w:val="left"/>
      <w:pPr>
        <w:tabs>
          <w:tab w:val="num" w:pos="350"/>
        </w:tabs>
        <w:ind w:left="3590" w:hanging="1070"/>
      </w:pPr>
      <w:rPr>
        <w:rFonts w:ascii="Times New Roman" w:eastAsia="Times New Roman" w:hAnsi="Times New Roman" w:cs="Times New Roman"/>
        <w:b w:val="0"/>
        <w:bCs w:val="0"/>
        <w:i w:val="0"/>
        <w:iCs w:val="0"/>
        <w:strike w:val="0"/>
        <w:color w:val="000000"/>
        <w:sz w:val="20"/>
        <w:szCs w:val="20"/>
        <w:u w:val="none"/>
      </w:rPr>
    </w:lvl>
    <w:lvl w:ilvl="4" w:tplc="FFFFFFFF">
      <w:start w:val="1"/>
      <w:numFmt w:val="lowerLetter"/>
      <w:lvlText w:val="%5."/>
      <w:lvlJc w:val="left"/>
      <w:pPr>
        <w:tabs>
          <w:tab w:val="num" w:pos="350"/>
        </w:tabs>
        <w:ind w:left="4310" w:hanging="1070"/>
      </w:pPr>
      <w:rPr>
        <w:rFonts w:ascii="Times New Roman" w:eastAsia="Times New Roman" w:hAnsi="Times New Roman" w:cs="Times New Roman"/>
        <w:b w:val="0"/>
        <w:bCs w:val="0"/>
        <w:i w:val="0"/>
        <w:iCs w:val="0"/>
        <w:strike w:val="0"/>
        <w:color w:val="000000"/>
        <w:sz w:val="20"/>
        <w:szCs w:val="20"/>
        <w:u w:val="none"/>
      </w:rPr>
    </w:lvl>
    <w:lvl w:ilvl="5" w:tplc="FFFFFFFF">
      <w:start w:val="1"/>
      <w:numFmt w:val="lowerRoman"/>
      <w:lvlText w:val="%6."/>
      <w:lvlJc w:val="right"/>
      <w:pPr>
        <w:tabs>
          <w:tab w:val="num" w:pos="350"/>
        </w:tabs>
        <w:ind w:left="5030" w:hanging="890"/>
      </w:pPr>
      <w:rPr>
        <w:rFonts w:ascii="Times New Roman" w:eastAsia="Times New Roman" w:hAnsi="Times New Roman" w:cs="Times New Roman"/>
        <w:b w:val="0"/>
        <w:bCs w:val="0"/>
        <w:i w:val="0"/>
        <w:iCs w:val="0"/>
        <w:strike w:val="0"/>
        <w:color w:val="000000"/>
        <w:sz w:val="20"/>
        <w:szCs w:val="20"/>
        <w:u w:val="none"/>
      </w:rPr>
    </w:lvl>
    <w:lvl w:ilvl="6" w:tplc="FFFFFFFF">
      <w:start w:val="1"/>
      <w:numFmt w:val="decimal"/>
      <w:lvlText w:val="%7."/>
      <w:lvlJc w:val="left"/>
      <w:pPr>
        <w:tabs>
          <w:tab w:val="num" w:pos="350"/>
        </w:tabs>
        <w:ind w:left="5750" w:hanging="1070"/>
      </w:pPr>
      <w:rPr>
        <w:rFonts w:ascii="Times New Roman" w:eastAsia="Times New Roman" w:hAnsi="Times New Roman" w:cs="Times New Roman"/>
        <w:b w:val="0"/>
        <w:bCs w:val="0"/>
        <w:i w:val="0"/>
        <w:iCs w:val="0"/>
        <w:strike w:val="0"/>
        <w:color w:val="000000"/>
        <w:sz w:val="20"/>
        <w:szCs w:val="20"/>
        <w:u w:val="none"/>
      </w:rPr>
    </w:lvl>
    <w:lvl w:ilvl="7" w:tplc="FFFFFFFF">
      <w:start w:val="1"/>
      <w:numFmt w:val="lowerLetter"/>
      <w:lvlText w:val="%8."/>
      <w:lvlJc w:val="left"/>
      <w:pPr>
        <w:tabs>
          <w:tab w:val="num" w:pos="350"/>
        </w:tabs>
        <w:ind w:left="6470" w:hanging="1070"/>
      </w:pPr>
      <w:rPr>
        <w:rFonts w:ascii="Times New Roman" w:eastAsia="Times New Roman" w:hAnsi="Times New Roman" w:cs="Times New Roman"/>
        <w:b w:val="0"/>
        <w:bCs w:val="0"/>
        <w:i w:val="0"/>
        <w:iCs w:val="0"/>
        <w:strike w:val="0"/>
        <w:color w:val="000000"/>
        <w:sz w:val="20"/>
        <w:szCs w:val="20"/>
        <w:u w:val="none"/>
      </w:rPr>
    </w:lvl>
    <w:lvl w:ilvl="8" w:tplc="FFFFFFFF">
      <w:start w:val="1"/>
      <w:numFmt w:val="lowerRoman"/>
      <w:lvlText w:val="%9."/>
      <w:lvlJc w:val="right"/>
      <w:pPr>
        <w:tabs>
          <w:tab w:val="num" w:pos="350"/>
        </w:tabs>
        <w:ind w:left="7190" w:hanging="890"/>
      </w:pPr>
      <w:rPr>
        <w:rFonts w:ascii="Times New Roman" w:eastAsia="Times New Roman" w:hAnsi="Times New Roman" w:cs="Times New Roman"/>
        <w:b w:val="0"/>
        <w:bCs w:val="0"/>
        <w:i w:val="0"/>
        <w:iCs w:val="0"/>
        <w:strike w:val="0"/>
        <w:color w:val="000000"/>
        <w:sz w:val="20"/>
        <w:szCs w:val="20"/>
        <w:u w:val="none"/>
      </w:rPr>
    </w:lvl>
  </w:abstractNum>
  <w:abstractNum w:abstractNumId="21">
    <w:nsid w:val="00000016"/>
    <w:multiLevelType w:val="hybridMultilevel"/>
    <w:tmpl w:val="00000016"/>
    <w:lvl w:ilvl="0" w:tplc="FFFFFFFF">
      <w:start w:val="1"/>
      <w:numFmt w:val="upperRoman"/>
      <w:lvlText w:val="%1."/>
      <w:lvlJc w:val="left"/>
      <w:pPr>
        <w:tabs>
          <w:tab w:val="num" w:pos="0"/>
        </w:tabs>
        <w:ind w:left="720" w:hanging="360"/>
      </w:pPr>
      <w:rPr>
        <w:rFonts w:ascii="Arial" w:eastAsia="Times New Roman" w:hAnsi="Arial" w:cs="Arial"/>
        <w:b w:val="0"/>
        <w:bCs w:val="0"/>
        <w:i w:val="0"/>
        <w:iCs w:val="0"/>
        <w:strike w:val="0"/>
        <w:color w:val="000000"/>
        <w:sz w:val="24"/>
        <w:szCs w:val="24"/>
        <w:u w:val="none"/>
      </w:rPr>
    </w:lvl>
    <w:lvl w:ilvl="1" w:tplc="FFFFFFFF">
      <w:start w:val="1"/>
      <w:numFmt w:val="lowerLetter"/>
      <w:lvlText w:val="%2."/>
      <w:lvlJc w:val="left"/>
      <w:pPr>
        <w:tabs>
          <w:tab w:val="num" w:pos="0"/>
        </w:tabs>
        <w:ind w:left="1440" w:hanging="360"/>
      </w:pPr>
      <w:rPr>
        <w:rFonts w:ascii="Times New Roman" w:eastAsia="Times New Roman" w:hAnsi="Times New Roman" w:cs="Times New Roman"/>
        <w:b w:val="0"/>
        <w:bCs w:val="0"/>
        <w:i w:val="0"/>
        <w:iCs w:val="0"/>
        <w:strike w:val="0"/>
        <w:color w:val="000000"/>
        <w:sz w:val="20"/>
        <w:szCs w:val="20"/>
        <w:u w:val="none"/>
      </w:rPr>
    </w:lvl>
    <w:lvl w:ilvl="2" w:tplc="FFFFFFFF">
      <w:start w:val="1"/>
      <w:numFmt w:val="lowerRoman"/>
      <w:lvlText w:val="%3."/>
      <w:lvlJc w:val="right"/>
      <w:pPr>
        <w:tabs>
          <w:tab w:val="num" w:pos="0"/>
        </w:tabs>
        <w:ind w:left="2160" w:hanging="180"/>
      </w:pPr>
      <w:rPr>
        <w:rFonts w:ascii="Times New Roman" w:eastAsia="Times New Roman" w:hAnsi="Times New Roman" w:cs="Times New Roman"/>
        <w:b w:val="0"/>
        <w:bCs w:val="0"/>
        <w:i w:val="0"/>
        <w:iCs w:val="0"/>
        <w:strike w:val="0"/>
        <w:color w:val="000000"/>
        <w:sz w:val="20"/>
        <w:szCs w:val="20"/>
        <w:u w:val="none"/>
      </w:rPr>
    </w:lvl>
    <w:lvl w:ilvl="3" w:tplc="FFFFFFFF">
      <w:start w:val="1"/>
      <w:numFmt w:val="decimal"/>
      <w:lvlText w:val="%4."/>
      <w:lvlJc w:val="left"/>
      <w:pPr>
        <w:tabs>
          <w:tab w:val="num" w:pos="0"/>
        </w:tabs>
        <w:ind w:left="2880" w:hanging="360"/>
      </w:pPr>
      <w:rPr>
        <w:rFonts w:ascii="Times New Roman" w:eastAsia="Times New Roman" w:hAnsi="Times New Roman" w:cs="Times New Roman"/>
        <w:b w:val="0"/>
        <w:bCs w:val="0"/>
        <w:i w:val="0"/>
        <w:iCs w:val="0"/>
        <w:strike w:val="0"/>
        <w:color w:val="000000"/>
        <w:sz w:val="20"/>
        <w:szCs w:val="20"/>
        <w:u w:val="none"/>
      </w:rPr>
    </w:lvl>
    <w:lvl w:ilvl="4" w:tplc="FFFFFFFF">
      <w:start w:val="1"/>
      <w:numFmt w:val="lowerLetter"/>
      <w:lvlText w:val="%5."/>
      <w:lvlJc w:val="left"/>
      <w:pPr>
        <w:tabs>
          <w:tab w:val="num" w:pos="0"/>
        </w:tabs>
        <w:ind w:left="3600" w:hanging="360"/>
      </w:pPr>
      <w:rPr>
        <w:rFonts w:ascii="Times New Roman" w:eastAsia="Times New Roman" w:hAnsi="Times New Roman" w:cs="Times New Roman"/>
        <w:b w:val="0"/>
        <w:bCs w:val="0"/>
        <w:i w:val="0"/>
        <w:iCs w:val="0"/>
        <w:strike w:val="0"/>
        <w:color w:val="000000"/>
        <w:sz w:val="20"/>
        <w:szCs w:val="20"/>
        <w:u w:val="none"/>
      </w:rPr>
    </w:lvl>
    <w:lvl w:ilvl="5" w:tplc="FFFFFFFF">
      <w:start w:val="1"/>
      <w:numFmt w:val="lowerRoman"/>
      <w:lvlText w:val="%6."/>
      <w:lvlJc w:val="right"/>
      <w:pPr>
        <w:tabs>
          <w:tab w:val="num" w:pos="0"/>
        </w:tabs>
        <w:ind w:left="4320" w:hanging="180"/>
      </w:pPr>
      <w:rPr>
        <w:rFonts w:ascii="Times New Roman" w:eastAsia="Times New Roman" w:hAnsi="Times New Roman" w:cs="Times New Roman"/>
        <w:b w:val="0"/>
        <w:bCs w:val="0"/>
        <w:i w:val="0"/>
        <w:iCs w:val="0"/>
        <w:strike w:val="0"/>
        <w:color w:val="000000"/>
        <w:sz w:val="20"/>
        <w:szCs w:val="20"/>
        <w:u w:val="none"/>
      </w:rPr>
    </w:lvl>
    <w:lvl w:ilvl="6" w:tplc="FFFFFFFF">
      <w:start w:val="1"/>
      <w:numFmt w:val="decimal"/>
      <w:lvlText w:val="%7."/>
      <w:lvlJc w:val="left"/>
      <w:pPr>
        <w:tabs>
          <w:tab w:val="num" w:pos="0"/>
        </w:tabs>
        <w:ind w:left="5040" w:hanging="360"/>
      </w:pPr>
      <w:rPr>
        <w:rFonts w:ascii="Times New Roman" w:eastAsia="Times New Roman" w:hAnsi="Times New Roman" w:cs="Times New Roman"/>
        <w:b w:val="0"/>
        <w:bCs w:val="0"/>
        <w:i w:val="0"/>
        <w:iCs w:val="0"/>
        <w:strike w:val="0"/>
        <w:color w:val="000000"/>
        <w:sz w:val="20"/>
        <w:szCs w:val="20"/>
        <w:u w:val="none"/>
      </w:rPr>
    </w:lvl>
    <w:lvl w:ilvl="7" w:tplc="FFFFFFFF">
      <w:start w:val="1"/>
      <w:numFmt w:val="lowerLetter"/>
      <w:lvlText w:val="%8."/>
      <w:lvlJc w:val="left"/>
      <w:pPr>
        <w:tabs>
          <w:tab w:val="num" w:pos="0"/>
        </w:tabs>
        <w:ind w:left="5760" w:hanging="360"/>
      </w:pPr>
      <w:rPr>
        <w:rFonts w:ascii="Times New Roman" w:eastAsia="Times New Roman" w:hAnsi="Times New Roman" w:cs="Times New Roman"/>
        <w:b w:val="0"/>
        <w:bCs w:val="0"/>
        <w:i w:val="0"/>
        <w:iCs w:val="0"/>
        <w:strike w:val="0"/>
        <w:color w:val="000000"/>
        <w:sz w:val="20"/>
        <w:szCs w:val="20"/>
        <w:u w:val="none"/>
      </w:rPr>
    </w:lvl>
    <w:lvl w:ilvl="8" w:tplc="FFFFFFFF">
      <w:start w:val="1"/>
      <w:numFmt w:val="lowerRoman"/>
      <w:lvlText w:val="%9."/>
      <w:lvlJc w:val="right"/>
      <w:pPr>
        <w:tabs>
          <w:tab w:val="num" w:pos="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22">
    <w:nsid w:val="00000017"/>
    <w:multiLevelType w:val="hybridMultilevel"/>
    <w:tmpl w:val="00000017"/>
    <w:lvl w:ilvl="0" w:tplc="FFFFFFFF">
      <w:start w:val="1"/>
      <w:numFmt w:val="upperRoman"/>
      <w:lvlText w:val="%1."/>
      <w:lvlJc w:val="left"/>
      <w:pPr>
        <w:tabs>
          <w:tab w:val="num" w:pos="0"/>
        </w:tabs>
        <w:ind w:left="720" w:hanging="360"/>
      </w:pPr>
      <w:rPr>
        <w:rFonts w:ascii="Arial" w:eastAsia="Times New Roman" w:hAnsi="Arial" w:cs="Arial"/>
        <w:b w:val="0"/>
        <w:bCs w:val="0"/>
        <w:i w:val="0"/>
        <w:iCs w:val="0"/>
        <w:strike w:val="0"/>
        <w:color w:val="000000"/>
        <w:sz w:val="24"/>
        <w:szCs w:val="24"/>
        <w:u w:val="none"/>
      </w:rPr>
    </w:lvl>
    <w:lvl w:ilvl="1" w:tplc="FFFFFFFF">
      <w:start w:val="1"/>
      <w:numFmt w:val="lowerLetter"/>
      <w:lvlText w:val="%2."/>
      <w:lvlJc w:val="left"/>
      <w:pPr>
        <w:tabs>
          <w:tab w:val="num" w:pos="0"/>
        </w:tabs>
        <w:ind w:left="1440" w:hanging="360"/>
      </w:pPr>
      <w:rPr>
        <w:rFonts w:ascii="Times New Roman" w:eastAsia="Times New Roman" w:hAnsi="Times New Roman" w:cs="Times New Roman"/>
        <w:b w:val="0"/>
        <w:bCs w:val="0"/>
        <w:i w:val="0"/>
        <w:iCs w:val="0"/>
        <w:strike w:val="0"/>
        <w:color w:val="000000"/>
        <w:sz w:val="20"/>
        <w:szCs w:val="20"/>
        <w:u w:val="none"/>
      </w:rPr>
    </w:lvl>
    <w:lvl w:ilvl="2" w:tplc="FFFFFFFF">
      <w:start w:val="1"/>
      <w:numFmt w:val="lowerRoman"/>
      <w:lvlText w:val="%3."/>
      <w:lvlJc w:val="right"/>
      <w:pPr>
        <w:tabs>
          <w:tab w:val="num" w:pos="0"/>
        </w:tabs>
        <w:ind w:left="2160" w:hanging="180"/>
      </w:pPr>
      <w:rPr>
        <w:rFonts w:ascii="Times New Roman" w:eastAsia="Times New Roman" w:hAnsi="Times New Roman" w:cs="Times New Roman"/>
        <w:b w:val="0"/>
        <w:bCs w:val="0"/>
        <w:i w:val="0"/>
        <w:iCs w:val="0"/>
        <w:strike w:val="0"/>
        <w:color w:val="000000"/>
        <w:sz w:val="20"/>
        <w:szCs w:val="20"/>
        <w:u w:val="none"/>
      </w:rPr>
    </w:lvl>
    <w:lvl w:ilvl="3" w:tplc="FFFFFFFF">
      <w:start w:val="1"/>
      <w:numFmt w:val="decimal"/>
      <w:lvlText w:val="%4."/>
      <w:lvlJc w:val="left"/>
      <w:pPr>
        <w:tabs>
          <w:tab w:val="num" w:pos="0"/>
        </w:tabs>
        <w:ind w:left="2880" w:hanging="360"/>
      </w:pPr>
      <w:rPr>
        <w:rFonts w:ascii="Times New Roman" w:eastAsia="Times New Roman" w:hAnsi="Times New Roman" w:cs="Times New Roman"/>
        <w:b w:val="0"/>
        <w:bCs w:val="0"/>
        <w:i w:val="0"/>
        <w:iCs w:val="0"/>
        <w:strike w:val="0"/>
        <w:color w:val="000000"/>
        <w:sz w:val="20"/>
        <w:szCs w:val="20"/>
        <w:u w:val="none"/>
      </w:rPr>
    </w:lvl>
    <w:lvl w:ilvl="4" w:tplc="FFFFFFFF">
      <w:start w:val="1"/>
      <w:numFmt w:val="lowerLetter"/>
      <w:lvlText w:val="%5."/>
      <w:lvlJc w:val="left"/>
      <w:pPr>
        <w:tabs>
          <w:tab w:val="num" w:pos="0"/>
        </w:tabs>
        <w:ind w:left="3600" w:hanging="360"/>
      </w:pPr>
      <w:rPr>
        <w:rFonts w:ascii="Times New Roman" w:eastAsia="Times New Roman" w:hAnsi="Times New Roman" w:cs="Times New Roman"/>
        <w:b w:val="0"/>
        <w:bCs w:val="0"/>
        <w:i w:val="0"/>
        <w:iCs w:val="0"/>
        <w:strike w:val="0"/>
        <w:color w:val="000000"/>
        <w:sz w:val="20"/>
        <w:szCs w:val="20"/>
        <w:u w:val="none"/>
      </w:rPr>
    </w:lvl>
    <w:lvl w:ilvl="5" w:tplc="FFFFFFFF">
      <w:start w:val="1"/>
      <w:numFmt w:val="lowerRoman"/>
      <w:lvlText w:val="%6."/>
      <w:lvlJc w:val="right"/>
      <w:pPr>
        <w:tabs>
          <w:tab w:val="num" w:pos="0"/>
        </w:tabs>
        <w:ind w:left="4320" w:hanging="180"/>
      </w:pPr>
      <w:rPr>
        <w:rFonts w:ascii="Times New Roman" w:eastAsia="Times New Roman" w:hAnsi="Times New Roman" w:cs="Times New Roman"/>
        <w:b w:val="0"/>
        <w:bCs w:val="0"/>
        <w:i w:val="0"/>
        <w:iCs w:val="0"/>
        <w:strike w:val="0"/>
        <w:color w:val="000000"/>
        <w:sz w:val="20"/>
        <w:szCs w:val="20"/>
        <w:u w:val="none"/>
      </w:rPr>
    </w:lvl>
    <w:lvl w:ilvl="6" w:tplc="FFFFFFFF">
      <w:start w:val="1"/>
      <w:numFmt w:val="decimal"/>
      <w:lvlText w:val="%7."/>
      <w:lvlJc w:val="left"/>
      <w:pPr>
        <w:tabs>
          <w:tab w:val="num" w:pos="0"/>
        </w:tabs>
        <w:ind w:left="5040" w:hanging="360"/>
      </w:pPr>
      <w:rPr>
        <w:rFonts w:ascii="Times New Roman" w:eastAsia="Times New Roman" w:hAnsi="Times New Roman" w:cs="Times New Roman"/>
        <w:b w:val="0"/>
        <w:bCs w:val="0"/>
        <w:i w:val="0"/>
        <w:iCs w:val="0"/>
        <w:strike w:val="0"/>
        <w:color w:val="000000"/>
        <w:sz w:val="20"/>
        <w:szCs w:val="20"/>
        <w:u w:val="none"/>
      </w:rPr>
    </w:lvl>
    <w:lvl w:ilvl="7" w:tplc="FFFFFFFF">
      <w:start w:val="1"/>
      <w:numFmt w:val="lowerLetter"/>
      <w:lvlText w:val="%8."/>
      <w:lvlJc w:val="left"/>
      <w:pPr>
        <w:tabs>
          <w:tab w:val="num" w:pos="0"/>
        </w:tabs>
        <w:ind w:left="5760" w:hanging="360"/>
      </w:pPr>
      <w:rPr>
        <w:rFonts w:ascii="Times New Roman" w:eastAsia="Times New Roman" w:hAnsi="Times New Roman" w:cs="Times New Roman"/>
        <w:b w:val="0"/>
        <w:bCs w:val="0"/>
        <w:i w:val="0"/>
        <w:iCs w:val="0"/>
        <w:strike w:val="0"/>
        <w:color w:val="000000"/>
        <w:sz w:val="20"/>
        <w:szCs w:val="20"/>
        <w:u w:val="none"/>
      </w:rPr>
    </w:lvl>
    <w:lvl w:ilvl="8" w:tplc="FFFFFFFF">
      <w:start w:val="1"/>
      <w:numFmt w:val="lowerRoman"/>
      <w:lvlText w:val="%9."/>
      <w:lvlJc w:val="right"/>
      <w:pPr>
        <w:tabs>
          <w:tab w:val="num" w:pos="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23">
    <w:nsid w:val="00000018"/>
    <w:multiLevelType w:val="hybridMultilevel"/>
    <w:tmpl w:val="00000018"/>
    <w:lvl w:ilvl="0" w:tplc="FFFFFFFF">
      <w:start w:val="1"/>
      <w:numFmt w:val="upperRoman"/>
      <w:lvlText w:val="%1."/>
      <w:lvlJc w:val="left"/>
      <w:pPr>
        <w:tabs>
          <w:tab w:val="num" w:pos="0"/>
        </w:tabs>
        <w:ind w:left="720" w:hanging="360"/>
      </w:pPr>
      <w:rPr>
        <w:rFonts w:ascii="Arial" w:eastAsia="Times New Roman" w:hAnsi="Arial" w:cs="Arial"/>
        <w:b w:val="0"/>
        <w:bCs w:val="0"/>
        <w:i w:val="0"/>
        <w:iCs w:val="0"/>
        <w:strike w:val="0"/>
        <w:color w:val="000000"/>
        <w:sz w:val="24"/>
        <w:szCs w:val="24"/>
        <w:u w:val="none"/>
      </w:rPr>
    </w:lvl>
    <w:lvl w:ilvl="1" w:tplc="FFFFFFFF">
      <w:start w:val="1"/>
      <w:numFmt w:val="lowerLetter"/>
      <w:lvlText w:val="%2."/>
      <w:lvlJc w:val="left"/>
      <w:pPr>
        <w:tabs>
          <w:tab w:val="num" w:pos="0"/>
        </w:tabs>
        <w:ind w:left="1440" w:hanging="360"/>
      </w:pPr>
      <w:rPr>
        <w:rFonts w:ascii="Times New Roman" w:eastAsia="Times New Roman" w:hAnsi="Times New Roman" w:cs="Times New Roman"/>
        <w:b w:val="0"/>
        <w:bCs w:val="0"/>
        <w:i w:val="0"/>
        <w:iCs w:val="0"/>
        <w:strike w:val="0"/>
        <w:color w:val="000000"/>
        <w:sz w:val="20"/>
        <w:szCs w:val="20"/>
        <w:u w:val="none"/>
      </w:rPr>
    </w:lvl>
    <w:lvl w:ilvl="2" w:tplc="FFFFFFFF">
      <w:start w:val="1"/>
      <w:numFmt w:val="lowerRoman"/>
      <w:lvlText w:val="%3."/>
      <w:lvlJc w:val="right"/>
      <w:pPr>
        <w:tabs>
          <w:tab w:val="num" w:pos="0"/>
        </w:tabs>
        <w:ind w:left="2160" w:hanging="180"/>
      </w:pPr>
      <w:rPr>
        <w:rFonts w:ascii="Times New Roman" w:eastAsia="Times New Roman" w:hAnsi="Times New Roman" w:cs="Times New Roman"/>
        <w:b w:val="0"/>
        <w:bCs w:val="0"/>
        <w:i w:val="0"/>
        <w:iCs w:val="0"/>
        <w:strike w:val="0"/>
        <w:color w:val="000000"/>
        <w:sz w:val="20"/>
        <w:szCs w:val="20"/>
        <w:u w:val="none"/>
      </w:rPr>
    </w:lvl>
    <w:lvl w:ilvl="3" w:tplc="FFFFFFFF">
      <w:start w:val="1"/>
      <w:numFmt w:val="decimal"/>
      <w:lvlText w:val="%4."/>
      <w:lvlJc w:val="left"/>
      <w:pPr>
        <w:tabs>
          <w:tab w:val="num" w:pos="0"/>
        </w:tabs>
        <w:ind w:left="2880" w:hanging="360"/>
      </w:pPr>
      <w:rPr>
        <w:rFonts w:ascii="Times New Roman" w:eastAsia="Times New Roman" w:hAnsi="Times New Roman" w:cs="Times New Roman"/>
        <w:b w:val="0"/>
        <w:bCs w:val="0"/>
        <w:i w:val="0"/>
        <w:iCs w:val="0"/>
        <w:strike w:val="0"/>
        <w:color w:val="000000"/>
        <w:sz w:val="20"/>
        <w:szCs w:val="20"/>
        <w:u w:val="none"/>
      </w:rPr>
    </w:lvl>
    <w:lvl w:ilvl="4" w:tplc="FFFFFFFF">
      <w:start w:val="1"/>
      <w:numFmt w:val="lowerLetter"/>
      <w:lvlText w:val="%5."/>
      <w:lvlJc w:val="left"/>
      <w:pPr>
        <w:tabs>
          <w:tab w:val="num" w:pos="0"/>
        </w:tabs>
        <w:ind w:left="3600" w:hanging="360"/>
      </w:pPr>
      <w:rPr>
        <w:rFonts w:ascii="Times New Roman" w:eastAsia="Times New Roman" w:hAnsi="Times New Roman" w:cs="Times New Roman"/>
        <w:b w:val="0"/>
        <w:bCs w:val="0"/>
        <w:i w:val="0"/>
        <w:iCs w:val="0"/>
        <w:strike w:val="0"/>
        <w:color w:val="000000"/>
        <w:sz w:val="20"/>
        <w:szCs w:val="20"/>
        <w:u w:val="none"/>
      </w:rPr>
    </w:lvl>
    <w:lvl w:ilvl="5" w:tplc="FFFFFFFF">
      <w:start w:val="1"/>
      <w:numFmt w:val="lowerRoman"/>
      <w:lvlText w:val="%6."/>
      <w:lvlJc w:val="right"/>
      <w:pPr>
        <w:tabs>
          <w:tab w:val="num" w:pos="0"/>
        </w:tabs>
        <w:ind w:left="4320" w:hanging="180"/>
      </w:pPr>
      <w:rPr>
        <w:rFonts w:ascii="Times New Roman" w:eastAsia="Times New Roman" w:hAnsi="Times New Roman" w:cs="Times New Roman"/>
        <w:b w:val="0"/>
        <w:bCs w:val="0"/>
        <w:i w:val="0"/>
        <w:iCs w:val="0"/>
        <w:strike w:val="0"/>
        <w:color w:val="000000"/>
        <w:sz w:val="20"/>
        <w:szCs w:val="20"/>
        <w:u w:val="none"/>
      </w:rPr>
    </w:lvl>
    <w:lvl w:ilvl="6" w:tplc="FFFFFFFF">
      <w:start w:val="1"/>
      <w:numFmt w:val="decimal"/>
      <w:lvlText w:val="%7."/>
      <w:lvlJc w:val="left"/>
      <w:pPr>
        <w:tabs>
          <w:tab w:val="num" w:pos="0"/>
        </w:tabs>
        <w:ind w:left="5040" w:hanging="360"/>
      </w:pPr>
      <w:rPr>
        <w:rFonts w:ascii="Times New Roman" w:eastAsia="Times New Roman" w:hAnsi="Times New Roman" w:cs="Times New Roman"/>
        <w:b w:val="0"/>
        <w:bCs w:val="0"/>
        <w:i w:val="0"/>
        <w:iCs w:val="0"/>
        <w:strike w:val="0"/>
        <w:color w:val="000000"/>
        <w:sz w:val="20"/>
        <w:szCs w:val="20"/>
        <w:u w:val="none"/>
      </w:rPr>
    </w:lvl>
    <w:lvl w:ilvl="7" w:tplc="FFFFFFFF">
      <w:start w:val="1"/>
      <w:numFmt w:val="lowerLetter"/>
      <w:lvlText w:val="%8."/>
      <w:lvlJc w:val="left"/>
      <w:pPr>
        <w:tabs>
          <w:tab w:val="num" w:pos="0"/>
        </w:tabs>
        <w:ind w:left="5760" w:hanging="360"/>
      </w:pPr>
      <w:rPr>
        <w:rFonts w:ascii="Times New Roman" w:eastAsia="Times New Roman" w:hAnsi="Times New Roman" w:cs="Times New Roman"/>
        <w:b w:val="0"/>
        <w:bCs w:val="0"/>
        <w:i w:val="0"/>
        <w:iCs w:val="0"/>
        <w:strike w:val="0"/>
        <w:color w:val="000000"/>
        <w:sz w:val="20"/>
        <w:szCs w:val="20"/>
        <w:u w:val="none"/>
      </w:rPr>
    </w:lvl>
    <w:lvl w:ilvl="8" w:tplc="FFFFFFFF">
      <w:start w:val="1"/>
      <w:numFmt w:val="lowerRoman"/>
      <w:lvlText w:val="%9."/>
      <w:lvlJc w:val="right"/>
      <w:pPr>
        <w:tabs>
          <w:tab w:val="num" w:pos="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24">
    <w:nsid w:val="02047C8C"/>
    <w:multiLevelType w:val="hybridMultilevel"/>
    <w:tmpl w:val="AF18DE34"/>
    <w:lvl w:ilvl="0" w:tplc="EED047B6">
      <w:start w:val="1"/>
      <w:numFmt w:val="upperRoman"/>
      <w:lvlText w:val="%1."/>
      <w:lvlJc w:val="left"/>
      <w:pPr>
        <w:ind w:left="720" w:hanging="360"/>
      </w:pPr>
      <w:rPr>
        <w:rFonts w:ascii="Arial" w:eastAsia="Times New Roman" w:hAnsi="Arial" w:cs="Arial" w:hint="default"/>
        <w:b w:val="0"/>
        <w:bCs w:val="0"/>
        <w:i w:val="0"/>
        <w:iCs w:val="0"/>
        <w:strike w:val="0"/>
        <w:color w:val="000000"/>
        <w:sz w:val="20"/>
        <w:szCs w:val="20"/>
        <w:u w:val="none"/>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5">
    <w:nsid w:val="08944B56"/>
    <w:multiLevelType w:val="hybridMultilevel"/>
    <w:tmpl w:val="C220BCA6"/>
    <w:lvl w:ilvl="0" w:tplc="04160001">
      <w:start w:val="1"/>
      <w:numFmt w:val="bullet"/>
      <w:lvlText w:val=""/>
      <w:lvlJc w:val="left"/>
      <w:pPr>
        <w:ind w:left="779" w:hanging="360"/>
      </w:pPr>
      <w:rPr>
        <w:rFonts w:ascii="Symbol" w:hAnsi="Symbol" w:hint="default"/>
      </w:rPr>
    </w:lvl>
    <w:lvl w:ilvl="1" w:tplc="04160003" w:tentative="1">
      <w:start w:val="1"/>
      <w:numFmt w:val="bullet"/>
      <w:lvlText w:val="o"/>
      <w:lvlJc w:val="left"/>
      <w:pPr>
        <w:ind w:left="1499" w:hanging="360"/>
      </w:pPr>
      <w:rPr>
        <w:rFonts w:ascii="Courier New" w:hAnsi="Courier New" w:cs="Courier New" w:hint="default"/>
      </w:rPr>
    </w:lvl>
    <w:lvl w:ilvl="2" w:tplc="04160005" w:tentative="1">
      <w:start w:val="1"/>
      <w:numFmt w:val="bullet"/>
      <w:lvlText w:val=""/>
      <w:lvlJc w:val="left"/>
      <w:pPr>
        <w:ind w:left="2219" w:hanging="360"/>
      </w:pPr>
      <w:rPr>
        <w:rFonts w:ascii="Wingdings" w:hAnsi="Wingdings" w:hint="default"/>
      </w:rPr>
    </w:lvl>
    <w:lvl w:ilvl="3" w:tplc="04160001" w:tentative="1">
      <w:start w:val="1"/>
      <w:numFmt w:val="bullet"/>
      <w:lvlText w:val=""/>
      <w:lvlJc w:val="left"/>
      <w:pPr>
        <w:ind w:left="2939" w:hanging="360"/>
      </w:pPr>
      <w:rPr>
        <w:rFonts w:ascii="Symbol" w:hAnsi="Symbol" w:hint="default"/>
      </w:rPr>
    </w:lvl>
    <w:lvl w:ilvl="4" w:tplc="04160003" w:tentative="1">
      <w:start w:val="1"/>
      <w:numFmt w:val="bullet"/>
      <w:lvlText w:val="o"/>
      <w:lvlJc w:val="left"/>
      <w:pPr>
        <w:ind w:left="3659" w:hanging="360"/>
      </w:pPr>
      <w:rPr>
        <w:rFonts w:ascii="Courier New" w:hAnsi="Courier New" w:cs="Courier New" w:hint="default"/>
      </w:rPr>
    </w:lvl>
    <w:lvl w:ilvl="5" w:tplc="04160005" w:tentative="1">
      <w:start w:val="1"/>
      <w:numFmt w:val="bullet"/>
      <w:lvlText w:val=""/>
      <w:lvlJc w:val="left"/>
      <w:pPr>
        <w:ind w:left="4379" w:hanging="360"/>
      </w:pPr>
      <w:rPr>
        <w:rFonts w:ascii="Wingdings" w:hAnsi="Wingdings" w:hint="default"/>
      </w:rPr>
    </w:lvl>
    <w:lvl w:ilvl="6" w:tplc="04160001" w:tentative="1">
      <w:start w:val="1"/>
      <w:numFmt w:val="bullet"/>
      <w:lvlText w:val=""/>
      <w:lvlJc w:val="left"/>
      <w:pPr>
        <w:ind w:left="5099" w:hanging="360"/>
      </w:pPr>
      <w:rPr>
        <w:rFonts w:ascii="Symbol" w:hAnsi="Symbol" w:hint="default"/>
      </w:rPr>
    </w:lvl>
    <w:lvl w:ilvl="7" w:tplc="04160003" w:tentative="1">
      <w:start w:val="1"/>
      <w:numFmt w:val="bullet"/>
      <w:lvlText w:val="o"/>
      <w:lvlJc w:val="left"/>
      <w:pPr>
        <w:ind w:left="5819" w:hanging="360"/>
      </w:pPr>
      <w:rPr>
        <w:rFonts w:ascii="Courier New" w:hAnsi="Courier New" w:cs="Courier New" w:hint="default"/>
      </w:rPr>
    </w:lvl>
    <w:lvl w:ilvl="8" w:tplc="04160005" w:tentative="1">
      <w:start w:val="1"/>
      <w:numFmt w:val="bullet"/>
      <w:lvlText w:val=""/>
      <w:lvlJc w:val="left"/>
      <w:pPr>
        <w:ind w:left="6539" w:hanging="360"/>
      </w:pPr>
      <w:rPr>
        <w:rFonts w:ascii="Wingdings" w:hAnsi="Wingdings" w:hint="default"/>
      </w:rPr>
    </w:lvl>
  </w:abstractNum>
  <w:abstractNum w:abstractNumId="26">
    <w:nsid w:val="0A685621"/>
    <w:multiLevelType w:val="hybridMultilevel"/>
    <w:tmpl w:val="EA0209E8"/>
    <w:lvl w:ilvl="0" w:tplc="2C1CB668">
      <w:start w:val="1"/>
      <w:numFmt w:val="lowerLetter"/>
      <w:lvlText w:val="%1."/>
      <w:lvlJc w:val="left"/>
      <w:pPr>
        <w:tabs>
          <w:tab w:val="num" w:pos="66"/>
        </w:tabs>
        <w:ind w:left="1506" w:hanging="360"/>
      </w:pPr>
      <w:rPr>
        <w:rFonts w:cs="Times New Roman" w:hint="default"/>
        <w:b w:val="0"/>
        <w:bCs w:val="0"/>
        <w:i w:val="0"/>
        <w:iCs w:val="0"/>
        <w:strike w:val="0"/>
        <w:color w:val="000000"/>
        <w:sz w:val="20"/>
        <w:szCs w:val="20"/>
        <w:u w:val="none"/>
      </w:rPr>
    </w:lvl>
    <w:lvl w:ilvl="1" w:tplc="04160019" w:tentative="1">
      <w:start w:val="1"/>
      <w:numFmt w:val="lowerLetter"/>
      <w:lvlText w:val="%2."/>
      <w:lvlJc w:val="left"/>
      <w:pPr>
        <w:ind w:left="1506" w:hanging="360"/>
      </w:pPr>
      <w:rPr>
        <w:rFonts w:cs="Times New Roman"/>
      </w:rPr>
    </w:lvl>
    <w:lvl w:ilvl="2" w:tplc="0416001B" w:tentative="1">
      <w:start w:val="1"/>
      <w:numFmt w:val="lowerRoman"/>
      <w:lvlText w:val="%3."/>
      <w:lvlJc w:val="right"/>
      <w:pPr>
        <w:ind w:left="2226" w:hanging="180"/>
      </w:pPr>
      <w:rPr>
        <w:rFonts w:cs="Times New Roman"/>
      </w:rPr>
    </w:lvl>
    <w:lvl w:ilvl="3" w:tplc="0416000F" w:tentative="1">
      <w:start w:val="1"/>
      <w:numFmt w:val="decimal"/>
      <w:lvlText w:val="%4."/>
      <w:lvlJc w:val="left"/>
      <w:pPr>
        <w:ind w:left="2946" w:hanging="360"/>
      </w:pPr>
      <w:rPr>
        <w:rFonts w:cs="Times New Roman"/>
      </w:rPr>
    </w:lvl>
    <w:lvl w:ilvl="4" w:tplc="04160019" w:tentative="1">
      <w:start w:val="1"/>
      <w:numFmt w:val="lowerLetter"/>
      <w:lvlText w:val="%5."/>
      <w:lvlJc w:val="left"/>
      <w:pPr>
        <w:ind w:left="3666" w:hanging="360"/>
      </w:pPr>
      <w:rPr>
        <w:rFonts w:cs="Times New Roman"/>
      </w:rPr>
    </w:lvl>
    <w:lvl w:ilvl="5" w:tplc="0416001B" w:tentative="1">
      <w:start w:val="1"/>
      <w:numFmt w:val="lowerRoman"/>
      <w:lvlText w:val="%6."/>
      <w:lvlJc w:val="right"/>
      <w:pPr>
        <w:ind w:left="4386" w:hanging="180"/>
      </w:pPr>
      <w:rPr>
        <w:rFonts w:cs="Times New Roman"/>
      </w:rPr>
    </w:lvl>
    <w:lvl w:ilvl="6" w:tplc="0416000F" w:tentative="1">
      <w:start w:val="1"/>
      <w:numFmt w:val="decimal"/>
      <w:lvlText w:val="%7."/>
      <w:lvlJc w:val="left"/>
      <w:pPr>
        <w:ind w:left="5106" w:hanging="360"/>
      </w:pPr>
      <w:rPr>
        <w:rFonts w:cs="Times New Roman"/>
      </w:rPr>
    </w:lvl>
    <w:lvl w:ilvl="7" w:tplc="04160019" w:tentative="1">
      <w:start w:val="1"/>
      <w:numFmt w:val="lowerLetter"/>
      <w:lvlText w:val="%8."/>
      <w:lvlJc w:val="left"/>
      <w:pPr>
        <w:ind w:left="5826" w:hanging="360"/>
      </w:pPr>
      <w:rPr>
        <w:rFonts w:cs="Times New Roman"/>
      </w:rPr>
    </w:lvl>
    <w:lvl w:ilvl="8" w:tplc="0416001B" w:tentative="1">
      <w:start w:val="1"/>
      <w:numFmt w:val="lowerRoman"/>
      <w:lvlText w:val="%9."/>
      <w:lvlJc w:val="right"/>
      <w:pPr>
        <w:ind w:left="6546" w:hanging="180"/>
      </w:pPr>
      <w:rPr>
        <w:rFonts w:cs="Times New Roman"/>
      </w:rPr>
    </w:lvl>
  </w:abstractNum>
  <w:abstractNum w:abstractNumId="27">
    <w:nsid w:val="0E0F0232"/>
    <w:multiLevelType w:val="hybridMultilevel"/>
    <w:tmpl w:val="C4F6BDC6"/>
    <w:lvl w:ilvl="0" w:tplc="6DE45A1A">
      <w:start w:val="1"/>
      <w:numFmt w:val="upperRoman"/>
      <w:lvlText w:val="%1."/>
      <w:lvlJc w:val="left"/>
      <w:pPr>
        <w:ind w:left="789" w:hanging="360"/>
      </w:pPr>
      <w:rPr>
        <w:rFonts w:cs="Times New Roman" w:hint="default"/>
      </w:rPr>
    </w:lvl>
    <w:lvl w:ilvl="1" w:tplc="04160019" w:tentative="1">
      <w:start w:val="1"/>
      <w:numFmt w:val="lowerLetter"/>
      <w:lvlText w:val="%2."/>
      <w:lvlJc w:val="left"/>
      <w:pPr>
        <w:ind w:left="1509" w:hanging="360"/>
      </w:pPr>
      <w:rPr>
        <w:rFonts w:cs="Times New Roman"/>
      </w:rPr>
    </w:lvl>
    <w:lvl w:ilvl="2" w:tplc="0416001B" w:tentative="1">
      <w:start w:val="1"/>
      <w:numFmt w:val="lowerRoman"/>
      <w:lvlText w:val="%3."/>
      <w:lvlJc w:val="right"/>
      <w:pPr>
        <w:ind w:left="2229" w:hanging="180"/>
      </w:pPr>
      <w:rPr>
        <w:rFonts w:cs="Times New Roman"/>
      </w:rPr>
    </w:lvl>
    <w:lvl w:ilvl="3" w:tplc="0416000F" w:tentative="1">
      <w:start w:val="1"/>
      <w:numFmt w:val="decimal"/>
      <w:lvlText w:val="%4."/>
      <w:lvlJc w:val="left"/>
      <w:pPr>
        <w:ind w:left="2949" w:hanging="360"/>
      </w:pPr>
      <w:rPr>
        <w:rFonts w:cs="Times New Roman"/>
      </w:rPr>
    </w:lvl>
    <w:lvl w:ilvl="4" w:tplc="04160019" w:tentative="1">
      <w:start w:val="1"/>
      <w:numFmt w:val="lowerLetter"/>
      <w:lvlText w:val="%5."/>
      <w:lvlJc w:val="left"/>
      <w:pPr>
        <w:ind w:left="3669" w:hanging="360"/>
      </w:pPr>
      <w:rPr>
        <w:rFonts w:cs="Times New Roman"/>
      </w:rPr>
    </w:lvl>
    <w:lvl w:ilvl="5" w:tplc="0416001B" w:tentative="1">
      <w:start w:val="1"/>
      <w:numFmt w:val="lowerRoman"/>
      <w:lvlText w:val="%6."/>
      <w:lvlJc w:val="right"/>
      <w:pPr>
        <w:ind w:left="4389" w:hanging="180"/>
      </w:pPr>
      <w:rPr>
        <w:rFonts w:cs="Times New Roman"/>
      </w:rPr>
    </w:lvl>
    <w:lvl w:ilvl="6" w:tplc="0416000F" w:tentative="1">
      <w:start w:val="1"/>
      <w:numFmt w:val="decimal"/>
      <w:lvlText w:val="%7."/>
      <w:lvlJc w:val="left"/>
      <w:pPr>
        <w:ind w:left="5109" w:hanging="360"/>
      </w:pPr>
      <w:rPr>
        <w:rFonts w:cs="Times New Roman"/>
      </w:rPr>
    </w:lvl>
    <w:lvl w:ilvl="7" w:tplc="04160019" w:tentative="1">
      <w:start w:val="1"/>
      <w:numFmt w:val="lowerLetter"/>
      <w:lvlText w:val="%8."/>
      <w:lvlJc w:val="left"/>
      <w:pPr>
        <w:ind w:left="5829" w:hanging="360"/>
      </w:pPr>
      <w:rPr>
        <w:rFonts w:cs="Times New Roman"/>
      </w:rPr>
    </w:lvl>
    <w:lvl w:ilvl="8" w:tplc="0416001B" w:tentative="1">
      <w:start w:val="1"/>
      <w:numFmt w:val="lowerRoman"/>
      <w:lvlText w:val="%9."/>
      <w:lvlJc w:val="right"/>
      <w:pPr>
        <w:ind w:left="6549" w:hanging="180"/>
      </w:pPr>
      <w:rPr>
        <w:rFonts w:cs="Times New Roman"/>
      </w:rPr>
    </w:lvl>
  </w:abstractNum>
  <w:abstractNum w:abstractNumId="28">
    <w:nsid w:val="14B4790F"/>
    <w:multiLevelType w:val="hybridMultilevel"/>
    <w:tmpl w:val="3312A6F4"/>
    <w:lvl w:ilvl="0" w:tplc="04160001">
      <w:start w:val="1"/>
      <w:numFmt w:val="bullet"/>
      <w:lvlText w:val=""/>
      <w:lvlJc w:val="left"/>
      <w:pPr>
        <w:ind w:left="779" w:hanging="360"/>
      </w:pPr>
      <w:rPr>
        <w:rFonts w:ascii="Symbol" w:hAnsi="Symbol" w:hint="default"/>
      </w:rPr>
    </w:lvl>
    <w:lvl w:ilvl="1" w:tplc="04160003" w:tentative="1">
      <w:start w:val="1"/>
      <w:numFmt w:val="bullet"/>
      <w:lvlText w:val="o"/>
      <w:lvlJc w:val="left"/>
      <w:pPr>
        <w:ind w:left="1499" w:hanging="360"/>
      </w:pPr>
      <w:rPr>
        <w:rFonts w:ascii="Courier New" w:hAnsi="Courier New" w:cs="Courier New" w:hint="default"/>
      </w:rPr>
    </w:lvl>
    <w:lvl w:ilvl="2" w:tplc="04160005" w:tentative="1">
      <w:start w:val="1"/>
      <w:numFmt w:val="bullet"/>
      <w:lvlText w:val=""/>
      <w:lvlJc w:val="left"/>
      <w:pPr>
        <w:ind w:left="2219" w:hanging="360"/>
      </w:pPr>
      <w:rPr>
        <w:rFonts w:ascii="Wingdings" w:hAnsi="Wingdings" w:hint="default"/>
      </w:rPr>
    </w:lvl>
    <w:lvl w:ilvl="3" w:tplc="04160001" w:tentative="1">
      <w:start w:val="1"/>
      <w:numFmt w:val="bullet"/>
      <w:lvlText w:val=""/>
      <w:lvlJc w:val="left"/>
      <w:pPr>
        <w:ind w:left="2939" w:hanging="360"/>
      </w:pPr>
      <w:rPr>
        <w:rFonts w:ascii="Symbol" w:hAnsi="Symbol" w:hint="default"/>
      </w:rPr>
    </w:lvl>
    <w:lvl w:ilvl="4" w:tplc="04160003" w:tentative="1">
      <w:start w:val="1"/>
      <w:numFmt w:val="bullet"/>
      <w:lvlText w:val="o"/>
      <w:lvlJc w:val="left"/>
      <w:pPr>
        <w:ind w:left="3659" w:hanging="360"/>
      </w:pPr>
      <w:rPr>
        <w:rFonts w:ascii="Courier New" w:hAnsi="Courier New" w:cs="Courier New" w:hint="default"/>
      </w:rPr>
    </w:lvl>
    <w:lvl w:ilvl="5" w:tplc="04160005" w:tentative="1">
      <w:start w:val="1"/>
      <w:numFmt w:val="bullet"/>
      <w:lvlText w:val=""/>
      <w:lvlJc w:val="left"/>
      <w:pPr>
        <w:ind w:left="4379" w:hanging="360"/>
      </w:pPr>
      <w:rPr>
        <w:rFonts w:ascii="Wingdings" w:hAnsi="Wingdings" w:hint="default"/>
      </w:rPr>
    </w:lvl>
    <w:lvl w:ilvl="6" w:tplc="04160001" w:tentative="1">
      <w:start w:val="1"/>
      <w:numFmt w:val="bullet"/>
      <w:lvlText w:val=""/>
      <w:lvlJc w:val="left"/>
      <w:pPr>
        <w:ind w:left="5099" w:hanging="360"/>
      </w:pPr>
      <w:rPr>
        <w:rFonts w:ascii="Symbol" w:hAnsi="Symbol" w:hint="default"/>
      </w:rPr>
    </w:lvl>
    <w:lvl w:ilvl="7" w:tplc="04160003" w:tentative="1">
      <w:start w:val="1"/>
      <w:numFmt w:val="bullet"/>
      <w:lvlText w:val="o"/>
      <w:lvlJc w:val="left"/>
      <w:pPr>
        <w:ind w:left="5819" w:hanging="360"/>
      </w:pPr>
      <w:rPr>
        <w:rFonts w:ascii="Courier New" w:hAnsi="Courier New" w:cs="Courier New" w:hint="default"/>
      </w:rPr>
    </w:lvl>
    <w:lvl w:ilvl="8" w:tplc="04160005" w:tentative="1">
      <w:start w:val="1"/>
      <w:numFmt w:val="bullet"/>
      <w:lvlText w:val=""/>
      <w:lvlJc w:val="left"/>
      <w:pPr>
        <w:ind w:left="6539" w:hanging="360"/>
      </w:pPr>
      <w:rPr>
        <w:rFonts w:ascii="Wingdings" w:hAnsi="Wingdings" w:hint="default"/>
      </w:rPr>
    </w:lvl>
  </w:abstractNum>
  <w:abstractNum w:abstractNumId="29">
    <w:nsid w:val="15116ABD"/>
    <w:multiLevelType w:val="hybridMultilevel"/>
    <w:tmpl w:val="377616B8"/>
    <w:lvl w:ilvl="0" w:tplc="2C1CB668">
      <w:start w:val="1"/>
      <w:numFmt w:val="lowerLetter"/>
      <w:lvlText w:val="%1."/>
      <w:lvlJc w:val="left"/>
      <w:pPr>
        <w:tabs>
          <w:tab w:val="num" w:pos="66"/>
        </w:tabs>
        <w:ind w:left="1506" w:hanging="360"/>
      </w:pPr>
      <w:rPr>
        <w:rFonts w:cs="Times New Roman" w:hint="default"/>
        <w:b w:val="0"/>
        <w:bCs w:val="0"/>
        <w:i w:val="0"/>
        <w:iCs w:val="0"/>
        <w:strike w:val="0"/>
        <w:color w:val="000000"/>
        <w:sz w:val="20"/>
        <w:szCs w:val="20"/>
        <w:u w:val="none"/>
      </w:rPr>
    </w:lvl>
    <w:lvl w:ilvl="1" w:tplc="04160019" w:tentative="1">
      <w:start w:val="1"/>
      <w:numFmt w:val="lowerLetter"/>
      <w:lvlText w:val="%2."/>
      <w:lvlJc w:val="left"/>
      <w:pPr>
        <w:ind w:left="1506" w:hanging="360"/>
      </w:pPr>
      <w:rPr>
        <w:rFonts w:cs="Times New Roman"/>
      </w:rPr>
    </w:lvl>
    <w:lvl w:ilvl="2" w:tplc="0416001B" w:tentative="1">
      <w:start w:val="1"/>
      <w:numFmt w:val="lowerRoman"/>
      <w:lvlText w:val="%3."/>
      <w:lvlJc w:val="right"/>
      <w:pPr>
        <w:ind w:left="2226" w:hanging="180"/>
      </w:pPr>
      <w:rPr>
        <w:rFonts w:cs="Times New Roman"/>
      </w:rPr>
    </w:lvl>
    <w:lvl w:ilvl="3" w:tplc="0416000F" w:tentative="1">
      <w:start w:val="1"/>
      <w:numFmt w:val="decimal"/>
      <w:lvlText w:val="%4."/>
      <w:lvlJc w:val="left"/>
      <w:pPr>
        <w:ind w:left="2946" w:hanging="360"/>
      </w:pPr>
      <w:rPr>
        <w:rFonts w:cs="Times New Roman"/>
      </w:rPr>
    </w:lvl>
    <w:lvl w:ilvl="4" w:tplc="04160019" w:tentative="1">
      <w:start w:val="1"/>
      <w:numFmt w:val="lowerLetter"/>
      <w:lvlText w:val="%5."/>
      <w:lvlJc w:val="left"/>
      <w:pPr>
        <w:ind w:left="3666" w:hanging="360"/>
      </w:pPr>
      <w:rPr>
        <w:rFonts w:cs="Times New Roman"/>
      </w:rPr>
    </w:lvl>
    <w:lvl w:ilvl="5" w:tplc="0416001B" w:tentative="1">
      <w:start w:val="1"/>
      <w:numFmt w:val="lowerRoman"/>
      <w:lvlText w:val="%6."/>
      <w:lvlJc w:val="right"/>
      <w:pPr>
        <w:ind w:left="4386" w:hanging="180"/>
      </w:pPr>
      <w:rPr>
        <w:rFonts w:cs="Times New Roman"/>
      </w:rPr>
    </w:lvl>
    <w:lvl w:ilvl="6" w:tplc="0416000F" w:tentative="1">
      <w:start w:val="1"/>
      <w:numFmt w:val="decimal"/>
      <w:lvlText w:val="%7."/>
      <w:lvlJc w:val="left"/>
      <w:pPr>
        <w:ind w:left="5106" w:hanging="360"/>
      </w:pPr>
      <w:rPr>
        <w:rFonts w:cs="Times New Roman"/>
      </w:rPr>
    </w:lvl>
    <w:lvl w:ilvl="7" w:tplc="04160019" w:tentative="1">
      <w:start w:val="1"/>
      <w:numFmt w:val="lowerLetter"/>
      <w:lvlText w:val="%8."/>
      <w:lvlJc w:val="left"/>
      <w:pPr>
        <w:ind w:left="5826" w:hanging="360"/>
      </w:pPr>
      <w:rPr>
        <w:rFonts w:cs="Times New Roman"/>
      </w:rPr>
    </w:lvl>
    <w:lvl w:ilvl="8" w:tplc="0416001B" w:tentative="1">
      <w:start w:val="1"/>
      <w:numFmt w:val="lowerRoman"/>
      <w:lvlText w:val="%9."/>
      <w:lvlJc w:val="right"/>
      <w:pPr>
        <w:ind w:left="6546" w:hanging="180"/>
      </w:pPr>
      <w:rPr>
        <w:rFonts w:cs="Times New Roman"/>
      </w:rPr>
    </w:lvl>
  </w:abstractNum>
  <w:abstractNum w:abstractNumId="30">
    <w:nsid w:val="15B86EF8"/>
    <w:multiLevelType w:val="hybridMultilevel"/>
    <w:tmpl w:val="AA562D5A"/>
    <w:lvl w:ilvl="0" w:tplc="4222816C">
      <w:start w:val="16"/>
      <w:numFmt w:val="decimal"/>
      <w:lvlText w:val="%1."/>
      <w:lvlJc w:val="left"/>
      <w:pPr>
        <w:ind w:left="720" w:hanging="360"/>
      </w:pPr>
      <w:rPr>
        <w:rFonts w:cs="Times New Roman" w:hint="default"/>
        <w:sz w:val="20"/>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1">
    <w:nsid w:val="21FB3FE8"/>
    <w:multiLevelType w:val="hybridMultilevel"/>
    <w:tmpl w:val="CF0A708E"/>
    <w:lvl w:ilvl="0" w:tplc="04160017">
      <w:start w:val="1"/>
      <w:numFmt w:val="lowerLetter"/>
      <w:lvlText w:val="%1)"/>
      <w:lvlJc w:val="left"/>
      <w:pPr>
        <w:ind w:left="1353" w:hanging="360"/>
      </w:pPr>
      <w:rPr>
        <w:rFonts w:cs="Times New Roman" w:hint="default"/>
        <w:b w:val="0"/>
        <w:i w:val="0"/>
      </w:rPr>
    </w:lvl>
    <w:lvl w:ilvl="1" w:tplc="04160003" w:tentative="1">
      <w:start w:val="1"/>
      <w:numFmt w:val="bullet"/>
      <w:lvlText w:val="o"/>
      <w:lvlJc w:val="left"/>
      <w:pPr>
        <w:ind w:left="1931" w:hanging="360"/>
      </w:pPr>
      <w:rPr>
        <w:rFonts w:ascii="Courier New" w:hAnsi="Courier New" w:hint="default"/>
      </w:rPr>
    </w:lvl>
    <w:lvl w:ilvl="2" w:tplc="04160005" w:tentative="1">
      <w:start w:val="1"/>
      <w:numFmt w:val="bullet"/>
      <w:lvlText w:val=""/>
      <w:lvlJc w:val="left"/>
      <w:pPr>
        <w:ind w:left="2651" w:hanging="360"/>
      </w:pPr>
      <w:rPr>
        <w:rFonts w:ascii="Wingdings" w:hAnsi="Wingdings" w:hint="default"/>
      </w:rPr>
    </w:lvl>
    <w:lvl w:ilvl="3" w:tplc="04160001" w:tentative="1">
      <w:start w:val="1"/>
      <w:numFmt w:val="bullet"/>
      <w:lvlText w:val=""/>
      <w:lvlJc w:val="left"/>
      <w:pPr>
        <w:ind w:left="3371" w:hanging="360"/>
      </w:pPr>
      <w:rPr>
        <w:rFonts w:ascii="Symbol" w:hAnsi="Symbol" w:hint="default"/>
      </w:rPr>
    </w:lvl>
    <w:lvl w:ilvl="4" w:tplc="04160003" w:tentative="1">
      <w:start w:val="1"/>
      <w:numFmt w:val="bullet"/>
      <w:lvlText w:val="o"/>
      <w:lvlJc w:val="left"/>
      <w:pPr>
        <w:ind w:left="4091" w:hanging="360"/>
      </w:pPr>
      <w:rPr>
        <w:rFonts w:ascii="Courier New" w:hAnsi="Courier New" w:hint="default"/>
      </w:rPr>
    </w:lvl>
    <w:lvl w:ilvl="5" w:tplc="04160005" w:tentative="1">
      <w:start w:val="1"/>
      <w:numFmt w:val="bullet"/>
      <w:lvlText w:val=""/>
      <w:lvlJc w:val="left"/>
      <w:pPr>
        <w:ind w:left="4811" w:hanging="360"/>
      </w:pPr>
      <w:rPr>
        <w:rFonts w:ascii="Wingdings" w:hAnsi="Wingdings" w:hint="default"/>
      </w:rPr>
    </w:lvl>
    <w:lvl w:ilvl="6" w:tplc="04160001" w:tentative="1">
      <w:start w:val="1"/>
      <w:numFmt w:val="bullet"/>
      <w:lvlText w:val=""/>
      <w:lvlJc w:val="left"/>
      <w:pPr>
        <w:ind w:left="5531" w:hanging="360"/>
      </w:pPr>
      <w:rPr>
        <w:rFonts w:ascii="Symbol" w:hAnsi="Symbol" w:hint="default"/>
      </w:rPr>
    </w:lvl>
    <w:lvl w:ilvl="7" w:tplc="04160003" w:tentative="1">
      <w:start w:val="1"/>
      <w:numFmt w:val="bullet"/>
      <w:lvlText w:val="o"/>
      <w:lvlJc w:val="left"/>
      <w:pPr>
        <w:ind w:left="6251" w:hanging="360"/>
      </w:pPr>
      <w:rPr>
        <w:rFonts w:ascii="Courier New" w:hAnsi="Courier New" w:hint="default"/>
      </w:rPr>
    </w:lvl>
    <w:lvl w:ilvl="8" w:tplc="04160005" w:tentative="1">
      <w:start w:val="1"/>
      <w:numFmt w:val="bullet"/>
      <w:lvlText w:val=""/>
      <w:lvlJc w:val="left"/>
      <w:pPr>
        <w:ind w:left="6971" w:hanging="360"/>
      </w:pPr>
      <w:rPr>
        <w:rFonts w:ascii="Wingdings" w:hAnsi="Wingdings" w:hint="default"/>
      </w:rPr>
    </w:lvl>
  </w:abstractNum>
  <w:abstractNum w:abstractNumId="32">
    <w:nsid w:val="325112C9"/>
    <w:multiLevelType w:val="hybridMultilevel"/>
    <w:tmpl w:val="2A22B902"/>
    <w:lvl w:ilvl="0" w:tplc="D2349336">
      <w:start w:val="1"/>
      <w:numFmt w:val="upperRoman"/>
      <w:lvlText w:val="%1."/>
      <w:lvlJc w:val="left"/>
      <w:pPr>
        <w:tabs>
          <w:tab w:val="num" w:pos="0"/>
        </w:tabs>
        <w:ind w:left="720" w:hanging="360"/>
      </w:pPr>
      <w:rPr>
        <w:rFonts w:ascii="Arial" w:eastAsia="Times New Roman" w:hAnsi="Arial" w:cs="Arial" w:hint="default"/>
        <w:b w:val="0"/>
        <w:bCs w:val="0"/>
        <w:i w:val="0"/>
        <w:iCs w:val="0"/>
        <w:strike w:val="0"/>
        <w:color w:val="000000"/>
        <w:sz w:val="20"/>
        <w:szCs w:val="20"/>
        <w:u w:val="none"/>
      </w:rPr>
    </w:lvl>
    <w:lvl w:ilvl="1" w:tplc="2C1CB668">
      <w:start w:val="1"/>
      <w:numFmt w:val="lowerLetter"/>
      <w:lvlText w:val="%2."/>
      <w:lvlJc w:val="left"/>
      <w:pPr>
        <w:tabs>
          <w:tab w:val="num" w:pos="0"/>
        </w:tabs>
        <w:ind w:left="1440" w:hanging="360"/>
      </w:pPr>
      <w:rPr>
        <w:rFonts w:cs="Times New Roman" w:hint="default"/>
        <w:b w:val="0"/>
        <w:bCs w:val="0"/>
        <w:i w:val="0"/>
        <w:iCs w:val="0"/>
        <w:strike w:val="0"/>
        <w:color w:val="000000"/>
        <w:sz w:val="20"/>
        <w:szCs w:val="20"/>
        <w:u w:val="none"/>
      </w:rPr>
    </w:lvl>
    <w:lvl w:ilvl="2" w:tplc="E004B81C">
      <w:start w:val="1"/>
      <w:numFmt w:val="lowerRoman"/>
      <w:lvlText w:val="%3."/>
      <w:lvlJc w:val="right"/>
      <w:pPr>
        <w:tabs>
          <w:tab w:val="num" w:pos="0"/>
        </w:tabs>
        <w:ind w:left="2160" w:hanging="180"/>
      </w:pPr>
      <w:rPr>
        <w:rFonts w:ascii="Times New Roman" w:eastAsia="Times New Roman" w:hAnsi="Times New Roman" w:cs="Times New Roman"/>
        <w:b w:val="0"/>
        <w:bCs w:val="0"/>
        <w:i w:val="0"/>
        <w:iCs w:val="0"/>
        <w:strike w:val="0"/>
        <w:color w:val="000000"/>
        <w:sz w:val="20"/>
        <w:szCs w:val="20"/>
        <w:u w:val="none"/>
      </w:rPr>
    </w:lvl>
    <w:lvl w:ilvl="3" w:tplc="7DEA00FE">
      <w:start w:val="1"/>
      <w:numFmt w:val="decimal"/>
      <w:lvlText w:val="%4."/>
      <w:lvlJc w:val="left"/>
      <w:pPr>
        <w:tabs>
          <w:tab w:val="num" w:pos="0"/>
        </w:tabs>
        <w:ind w:left="2880" w:hanging="360"/>
      </w:pPr>
      <w:rPr>
        <w:rFonts w:ascii="Times New Roman" w:eastAsia="Times New Roman" w:hAnsi="Times New Roman" w:cs="Times New Roman"/>
        <w:b w:val="0"/>
        <w:bCs w:val="0"/>
        <w:i w:val="0"/>
        <w:iCs w:val="0"/>
        <w:strike w:val="0"/>
        <w:color w:val="000000"/>
        <w:sz w:val="20"/>
        <w:szCs w:val="20"/>
        <w:u w:val="none"/>
      </w:rPr>
    </w:lvl>
    <w:lvl w:ilvl="4" w:tplc="7B54BA4C">
      <w:start w:val="1"/>
      <w:numFmt w:val="lowerLetter"/>
      <w:lvlText w:val="%5."/>
      <w:lvlJc w:val="left"/>
      <w:pPr>
        <w:tabs>
          <w:tab w:val="num" w:pos="0"/>
        </w:tabs>
        <w:ind w:left="3600" w:hanging="360"/>
      </w:pPr>
      <w:rPr>
        <w:rFonts w:ascii="Times New Roman" w:eastAsia="Times New Roman" w:hAnsi="Times New Roman" w:cs="Times New Roman"/>
        <w:b w:val="0"/>
        <w:bCs w:val="0"/>
        <w:i w:val="0"/>
        <w:iCs w:val="0"/>
        <w:strike w:val="0"/>
        <w:color w:val="000000"/>
        <w:sz w:val="20"/>
        <w:szCs w:val="20"/>
        <w:u w:val="none"/>
      </w:rPr>
    </w:lvl>
    <w:lvl w:ilvl="5" w:tplc="846E0FA8">
      <w:start w:val="1"/>
      <w:numFmt w:val="lowerRoman"/>
      <w:lvlText w:val="%6."/>
      <w:lvlJc w:val="right"/>
      <w:pPr>
        <w:tabs>
          <w:tab w:val="num" w:pos="0"/>
        </w:tabs>
        <w:ind w:left="4320" w:hanging="180"/>
      </w:pPr>
      <w:rPr>
        <w:rFonts w:ascii="Times New Roman" w:eastAsia="Times New Roman" w:hAnsi="Times New Roman" w:cs="Times New Roman"/>
        <w:b w:val="0"/>
        <w:bCs w:val="0"/>
        <w:i w:val="0"/>
        <w:iCs w:val="0"/>
        <w:strike w:val="0"/>
        <w:color w:val="000000"/>
        <w:sz w:val="20"/>
        <w:szCs w:val="20"/>
        <w:u w:val="none"/>
      </w:rPr>
    </w:lvl>
    <w:lvl w:ilvl="6" w:tplc="E63637A8">
      <w:start w:val="1"/>
      <w:numFmt w:val="decimal"/>
      <w:lvlText w:val="%7."/>
      <w:lvlJc w:val="left"/>
      <w:pPr>
        <w:tabs>
          <w:tab w:val="num" w:pos="0"/>
        </w:tabs>
        <w:ind w:left="5040" w:hanging="360"/>
      </w:pPr>
      <w:rPr>
        <w:rFonts w:ascii="Times New Roman" w:eastAsia="Times New Roman" w:hAnsi="Times New Roman" w:cs="Times New Roman"/>
        <w:b w:val="0"/>
        <w:bCs w:val="0"/>
        <w:i w:val="0"/>
        <w:iCs w:val="0"/>
        <w:strike w:val="0"/>
        <w:color w:val="000000"/>
        <w:sz w:val="20"/>
        <w:szCs w:val="20"/>
        <w:u w:val="none"/>
      </w:rPr>
    </w:lvl>
    <w:lvl w:ilvl="7" w:tplc="89F4F468">
      <w:start w:val="1"/>
      <w:numFmt w:val="lowerLetter"/>
      <w:lvlText w:val="%8."/>
      <w:lvlJc w:val="left"/>
      <w:pPr>
        <w:tabs>
          <w:tab w:val="num" w:pos="0"/>
        </w:tabs>
        <w:ind w:left="5760" w:hanging="360"/>
      </w:pPr>
      <w:rPr>
        <w:rFonts w:ascii="Times New Roman" w:eastAsia="Times New Roman" w:hAnsi="Times New Roman" w:cs="Times New Roman"/>
        <w:b w:val="0"/>
        <w:bCs w:val="0"/>
        <w:i w:val="0"/>
        <w:iCs w:val="0"/>
        <w:strike w:val="0"/>
        <w:color w:val="000000"/>
        <w:sz w:val="20"/>
        <w:szCs w:val="20"/>
        <w:u w:val="none"/>
      </w:rPr>
    </w:lvl>
    <w:lvl w:ilvl="8" w:tplc="01B01D20">
      <w:start w:val="1"/>
      <w:numFmt w:val="lowerRoman"/>
      <w:lvlText w:val="%9."/>
      <w:lvlJc w:val="right"/>
      <w:pPr>
        <w:tabs>
          <w:tab w:val="num" w:pos="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33">
    <w:nsid w:val="34BC3B37"/>
    <w:multiLevelType w:val="hybridMultilevel"/>
    <w:tmpl w:val="BBF06004"/>
    <w:lvl w:ilvl="0" w:tplc="04160001">
      <w:start w:val="1"/>
      <w:numFmt w:val="bullet"/>
      <w:lvlText w:val=""/>
      <w:lvlJc w:val="left"/>
      <w:pPr>
        <w:ind w:left="783" w:hanging="360"/>
      </w:pPr>
      <w:rPr>
        <w:rFonts w:ascii="Symbol" w:hAnsi="Symbol" w:hint="default"/>
      </w:rPr>
    </w:lvl>
    <w:lvl w:ilvl="1" w:tplc="04160003">
      <w:start w:val="1"/>
      <w:numFmt w:val="bullet"/>
      <w:lvlText w:val="o"/>
      <w:lvlJc w:val="left"/>
      <w:pPr>
        <w:ind w:left="1503" w:hanging="360"/>
      </w:pPr>
      <w:rPr>
        <w:rFonts w:ascii="Courier New" w:hAnsi="Courier New" w:cs="Courier New" w:hint="default"/>
      </w:rPr>
    </w:lvl>
    <w:lvl w:ilvl="2" w:tplc="04160005" w:tentative="1">
      <w:start w:val="1"/>
      <w:numFmt w:val="bullet"/>
      <w:lvlText w:val=""/>
      <w:lvlJc w:val="left"/>
      <w:pPr>
        <w:ind w:left="2223" w:hanging="360"/>
      </w:pPr>
      <w:rPr>
        <w:rFonts w:ascii="Wingdings" w:hAnsi="Wingdings" w:hint="default"/>
      </w:rPr>
    </w:lvl>
    <w:lvl w:ilvl="3" w:tplc="04160001" w:tentative="1">
      <w:start w:val="1"/>
      <w:numFmt w:val="bullet"/>
      <w:lvlText w:val=""/>
      <w:lvlJc w:val="left"/>
      <w:pPr>
        <w:ind w:left="2943" w:hanging="360"/>
      </w:pPr>
      <w:rPr>
        <w:rFonts w:ascii="Symbol" w:hAnsi="Symbol" w:hint="default"/>
      </w:rPr>
    </w:lvl>
    <w:lvl w:ilvl="4" w:tplc="04160003" w:tentative="1">
      <w:start w:val="1"/>
      <w:numFmt w:val="bullet"/>
      <w:lvlText w:val="o"/>
      <w:lvlJc w:val="left"/>
      <w:pPr>
        <w:ind w:left="3663" w:hanging="360"/>
      </w:pPr>
      <w:rPr>
        <w:rFonts w:ascii="Courier New" w:hAnsi="Courier New" w:cs="Courier New" w:hint="default"/>
      </w:rPr>
    </w:lvl>
    <w:lvl w:ilvl="5" w:tplc="04160005" w:tentative="1">
      <w:start w:val="1"/>
      <w:numFmt w:val="bullet"/>
      <w:lvlText w:val=""/>
      <w:lvlJc w:val="left"/>
      <w:pPr>
        <w:ind w:left="4383" w:hanging="360"/>
      </w:pPr>
      <w:rPr>
        <w:rFonts w:ascii="Wingdings" w:hAnsi="Wingdings" w:hint="default"/>
      </w:rPr>
    </w:lvl>
    <w:lvl w:ilvl="6" w:tplc="04160001" w:tentative="1">
      <w:start w:val="1"/>
      <w:numFmt w:val="bullet"/>
      <w:lvlText w:val=""/>
      <w:lvlJc w:val="left"/>
      <w:pPr>
        <w:ind w:left="5103" w:hanging="360"/>
      </w:pPr>
      <w:rPr>
        <w:rFonts w:ascii="Symbol" w:hAnsi="Symbol" w:hint="default"/>
      </w:rPr>
    </w:lvl>
    <w:lvl w:ilvl="7" w:tplc="04160003" w:tentative="1">
      <w:start w:val="1"/>
      <w:numFmt w:val="bullet"/>
      <w:lvlText w:val="o"/>
      <w:lvlJc w:val="left"/>
      <w:pPr>
        <w:ind w:left="5823" w:hanging="360"/>
      </w:pPr>
      <w:rPr>
        <w:rFonts w:ascii="Courier New" w:hAnsi="Courier New" w:cs="Courier New" w:hint="default"/>
      </w:rPr>
    </w:lvl>
    <w:lvl w:ilvl="8" w:tplc="04160005" w:tentative="1">
      <w:start w:val="1"/>
      <w:numFmt w:val="bullet"/>
      <w:lvlText w:val=""/>
      <w:lvlJc w:val="left"/>
      <w:pPr>
        <w:ind w:left="6543" w:hanging="360"/>
      </w:pPr>
      <w:rPr>
        <w:rFonts w:ascii="Wingdings" w:hAnsi="Wingdings" w:hint="default"/>
      </w:rPr>
    </w:lvl>
  </w:abstractNum>
  <w:abstractNum w:abstractNumId="34">
    <w:nsid w:val="37A0216B"/>
    <w:multiLevelType w:val="hybridMultilevel"/>
    <w:tmpl w:val="59C0A494"/>
    <w:lvl w:ilvl="0" w:tplc="5D18BBCA">
      <w:start w:val="1"/>
      <w:numFmt w:val="decimal"/>
      <w:lvlText w:val="%1."/>
      <w:lvlJc w:val="left"/>
      <w:pPr>
        <w:ind w:left="720" w:hanging="360"/>
      </w:pPr>
      <w:rPr>
        <w:rFonts w:cs="Times New Roman"/>
        <w:sz w:val="20"/>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5">
    <w:nsid w:val="41BB5BA2"/>
    <w:multiLevelType w:val="hybridMultilevel"/>
    <w:tmpl w:val="3130530A"/>
    <w:lvl w:ilvl="0" w:tplc="EED047B6">
      <w:start w:val="1"/>
      <w:numFmt w:val="upperRoman"/>
      <w:lvlText w:val="%1."/>
      <w:lvlJc w:val="left"/>
      <w:pPr>
        <w:tabs>
          <w:tab w:val="num" w:pos="0"/>
        </w:tabs>
        <w:ind w:left="720" w:hanging="360"/>
      </w:pPr>
      <w:rPr>
        <w:rFonts w:ascii="Arial" w:eastAsia="Times New Roman" w:hAnsi="Arial" w:cs="Arial" w:hint="default"/>
        <w:b w:val="0"/>
        <w:bCs w:val="0"/>
        <w:i w:val="0"/>
        <w:iCs w:val="0"/>
        <w:strike w:val="0"/>
        <w:color w:val="000000"/>
        <w:sz w:val="20"/>
        <w:szCs w:val="20"/>
        <w:u w:val="none"/>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6">
    <w:nsid w:val="46B70D39"/>
    <w:multiLevelType w:val="hybridMultilevel"/>
    <w:tmpl w:val="09D6953C"/>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37">
    <w:nsid w:val="47387B12"/>
    <w:multiLevelType w:val="hybridMultilevel"/>
    <w:tmpl w:val="4E5817B2"/>
    <w:lvl w:ilvl="0" w:tplc="0416000F">
      <w:start w:val="1"/>
      <w:numFmt w:val="decimal"/>
      <w:lvlText w:val="%1."/>
      <w:lvlJc w:val="left"/>
      <w:pPr>
        <w:ind w:left="720" w:hanging="360"/>
      </w:pPr>
      <w:rPr>
        <w:rFonts w:cs="Times New Roman"/>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8">
    <w:nsid w:val="4C692200"/>
    <w:multiLevelType w:val="hybridMultilevel"/>
    <w:tmpl w:val="3B94FB7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9">
    <w:nsid w:val="53A9354B"/>
    <w:multiLevelType w:val="hybridMultilevel"/>
    <w:tmpl w:val="6882B1BA"/>
    <w:lvl w:ilvl="0" w:tplc="04160017">
      <w:start w:val="1"/>
      <w:numFmt w:val="lowerLetter"/>
      <w:lvlText w:val="%1)"/>
      <w:lvlJc w:val="left"/>
      <w:pPr>
        <w:ind w:left="1143" w:hanging="360"/>
      </w:pPr>
    </w:lvl>
    <w:lvl w:ilvl="1" w:tplc="04160019" w:tentative="1">
      <w:start w:val="1"/>
      <w:numFmt w:val="lowerLetter"/>
      <w:lvlText w:val="%2."/>
      <w:lvlJc w:val="left"/>
      <w:pPr>
        <w:ind w:left="1863" w:hanging="360"/>
      </w:pPr>
    </w:lvl>
    <w:lvl w:ilvl="2" w:tplc="0416001B" w:tentative="1">
      <w:start w:val="1"/>
      <w:numFmt w:val="lowerRoman"/>
      <w:lvlText w:val="%3."/>
      <w:lvlJc w:val="right"/>
      <w:pPr>
        <w:ind w:left="2583" w:hanging="180"/>
      </w:pPr>
    </w:lvl>
    <w:lvl w:ilvl="3" w:tplc="0416000F" w:tentative="1">
      <w:start w:val="1"/>
      <w:numFmt w:val="decimal"/>
      <w:lvlText w:val="%4."/>
      <w:lvlJc w:val="left"/>
      <w:pPr>
        <w:ind w:left="3303" w:hanging="360"/>
      </w:pPr>
    </w:lvl>
    <w:lvl w:ilvl="4" w:tplc="04160019" w:tentative="1">
      <w:start w:val="1"/>
      <w:numFmt w:val="lowerLetter"/>
      <w:lvlText w:val="%5."/>
      <w:lvlJc w:val="left"/>
      <w:pPr>
        <w:ind w:left="4023" w:hanging="360"/>
      </w:pPr>
    </w:lvl>
    <w:lvl w:ilvl="5" w:tplc="0416001B" w:tentative="1">
      <w:start w:val="1"/>
      <w:numFmt w:val="lowerRoman"/>
      <w:lvlText w:val="%6."/>
      <w:lvlJc w:val="right"/>
      <w:pPr>
        <w:ind w:left="4743" w:hanging="180"/>
      </w:pPr>
    </w:lvl>
    <w:lvl w:ilvl="6" w:tplc="0416000F" w:tentative="1">
      <w:start w:val="1"/>
      <w:numFmt w:val="decimal"/>
      <w:lvlText w:val="%7."/>
      <w:lvlJc w:val="left"/>
      <w:pPr>
        <w:ind w:left="5463" w:hanging="360"/>
      </w:pPr>
    </w:lvl>
    <w:lvl w:ilvl="7" w:tplc="04160019" w:tentative="1">
      <w:start w:val="1"/>
      <w:numFmt w:val="lowerLetter"/>
      <w:lvlText w:val="%8."/>
      <w:lvlJc w:val="left"/>
      <w:pPr>
        <w:ind w:left="6183" w:hanging="360"/>
      </w:pPr>
    </w:lvl>
    <w:lvl w:ilvl="8" w:tplc="0416001B" w:tentative="1">
      <w:start w:val="1"/>
      <w:numFmt w:val="lowerRoman"/>
      <w:lvlText w:val="%9."/>
      <w:lvlJc w:val="right"/>
      <w:pPr>
        <w:ind w:left="6903" w:hanging="180"/>
      </w:pPr>
    </w:lvl>
  </w:abstractNum>
  <w:abstractNum w:abstractNumId="40">
    <w:nsid w:val="5A2C02FD"/>
    <w:multiLevelType w:val="hybridMultilevel"/>
    <w:tmpl w:val="B882DEB0"/>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41">
    <w:nsid w:val="5A8B49F0"/>
    <w:multiLevelType w:val="hybridMultilevel"/>
    <w:tmpl w:val="8BF6C990"/>
    <w:lvl w:ilvl="0" w:tplc="EED047B6">
      <w:start w:val="1"/>
      <w:numFmt w:val="upperRoman"/>
      <w:lvlText w:val="%1."/>
      <w:lvlJc w:val="left"/>
      <w:pPr>
        <w:ind w:left="720" w:hanging="360"/>
      </w:pPr>
      <w:rPr>
        <w:rFonts w:ascii="Arial" w:eastAsia="Times New Roman" w:hAnsi="Arial" w:cs="Arial" w:hint="default"/>
        <w:b w:val="0"/>
        <w:bCs w:val="0"/>
        <w:i w:val="0"/>
        <w:iCs w:val="0"/>
        <w:strike w:val="0"/>
        <w:color w:val="000000"/>
        <w:sz w:val="20"/>
        <w:szCs w:val="20"/>
        <w:u w:val="none"/>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42">
    <w:nsid w:val="5D205C81"/>
    <w:multiLevelType w:val="hybridMultilevel"/>
    <w:tmpl w:val="48346B42"/>
    <w:lvl w:ilvl="0" w:tplc="6AD25D60">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3">
    <w:nsid w:val="5FB31775"/>
    <w:multiLevelType w:val="hybridMultilevel"/>
    <w:tmpl w:val="4DAAD0E0"/>
    <w:lvl w:ilvl="0" w:tplc="04160019">
      <w:start w:val="1"/>
      <w:numFmt w:val="lowerLetter"/>
      <w:lvlText w:val="%1."/>
      <w:lvlJc w:val="left"/>
      <w:pPr>
        <w:ind w:left="1440" w:hanging="360"/>
      </w:pPr>
      <w:rPr>
        <w:rFonts w:cs="Times New Roman"/>
      </w:rPr>
    </w:lvl>
    <w:lvl w:ilvl="1" w:tplc="04160019">
      <w:start w:val="1"/>
      <w:numFmt w:val="lowerLetter"/>
      <w:lvlText w:val="%2."/>
      <w:lvlJc w:val="left"/>
      <w:pPr>
        <w:ind w:left="2160" w:hanging="360"/>
      </w:pPr>
      <w:rPr>
        <w:rFonts w:cs="Times New Roman"/>
      </w:rPr>
    </w:lvl>
    <w:lvl w:ilvl="2" w:tplc="0416001B" w:tentative="1">
      <w:start w:val="1"/>
      <w:numFmt w:val="lowerRoman"/>
      <w:lvlText w:val="%3."/>
      <w:lvlJc w:val="right"/>
      <w:pPr>
        <w:ind w:left="2880" w:hanging="180"/>
      </w:pPr>
      <w:rPr>
        <w:rFonts w:cs="Times New Roman"/>
      </w:rPr>
    </w:lvl>
    <w:lvl w:ilvl="3" w:tplc="0416000F" w:tentative="1">
      <w:start w:val="1"/>
      <w:numFmt w:val="decimal"/>
      <w:lvlText w:val="%4."/>
      <w:lvlJc w:val="left"/>
      <w:pPr>
        <w:ind w:left="3600" w:hanging="360"/>
      </w:pPr>
      <w:rPr>
        <w:rFonts w:cs="Times New Roman"/>
      </w:rPr>
    </w:lvl>
    <w:lvl w:ilvl="4" w:tplc="04160019" w:tentative="1">
      <w:start w:val="1"/>
      <w:numFmt w:val="lowerLetter"/>
      <w:lvlText w:val="%5."/>
      <w:lvlJc w:val="left"/>
      <w:pPr>
        <w:ind w:left="4320" w:hanging="360"/>
      </w:pPr>
      <w:rPr>
        <w:rFonts w:cs="Times New Roman"/>
      </w:rPr>
    </w:lvl>
    <w:lvl w:ilvl="5" w:tplc="0416001B" w:tentative="1">
      <w:start w:val="1"/>
      <w:numFmt w:val="lowerRoman"/>
      <w:lvlText w:val="%6."/>
      <w:lvlJc w:val="right"/>
      <w:pPr>
        <w:ind w:left="5040" w:hanging="180"/>
      </w:pPr>
      <w:rPr>
        <w:rFonts w:cs="Times New Roman"/>
      </w:rPr>
    </w:lvl>
    <w:lvl w:ilvl="6" w:tplc="0416000F" w:tentative="1">
      <w:start w:val="1"/>
      <w:numFmt w:val="decimal"/>
      <w:lvlText w:val="%7."/>
      <w:lvlJc w:val="left"/>
      <w:pPr>
        <w:ind w:left="5760" w:hanging="360"/>
      </w:pPr>
      <w:rPr>
        <w:rFonts w:cs="Times New Roman"/>
      </w:rPr>
    </w:lvl>
    <w:lvl w:ilvl="7" w:tplc="04160019" w:tentative="1">
      <w:start w:val="1"/>
      <w:numFmt w:val="lowerLetter"/>
      <w:lvlText w:val="%8."/>
      <w:lvlJc w:val="left"/>
      <w:pPr>
        <w:ind w:left="6480" w:hanging="360"/>
      </w:pPr>
      <w:rPr>
        <w:rFonts w:cs="Times New Roman"/>
      </w:rPr>
    </w:lvl>
    <w:lvl w:ilvl="8" w:tplc="0416001B" w:tentative="1">
      <w:start w:val="1"/>
      <w:numFmt w:val="lowerRoman"/>
      <w:lvlText w:val="%9."/>
      <w:lvlJc w:val="right"/>
      <w:pPr>
        <w:ind w:left="7200" w:hanging="180"/>
      </w:pPr>
      <w:rPr>
        <w:rFonts w:cs="Times New Roman"/>
      </w:rPr>
    </w:lvl>
  </w:abstractNum>
  <w:abstractNum w:abstractNumId="44">
    <w:nsid w:val="65A94560"/>
    <w:multiLevelType w:val="hybridMultilevel"/>
    <w:tmpl w:val="587C19C8"/>
    <w:lvl w:ilvl="0" w:tplc="FFFFFFFF">
      <w:start w:val="1"/>
      <w:numFmt w:val="lowerLetter"/>
      <w:lvlText w:val="%1."/>
      <w:lvlJc w:val="left"/>
      <w:pPr>
        <w:ind w:left="927" w:hanging="360"/>
      </w:pPr>
      <w:rPr>
        <w:rFonts w:ascii="Arial" w:eastAsia="Times New Roman" w:hAnsi="Arial" w:cs="Arial" w:hint="default"/>
        <w:b w:val="0"/>
        <w:bCs w:val="0"/>
        <w:i w:val="0"/>
        <w:iCs w:val="0"/>
        <w:strike w:val="0"/>
        <w:color w:val="000000"/>
        <w:sz w:val="20"/>
        <w:szCs w:val="20"/>
        <w:u w:val="none"/>
      </w:rPr>
    </w:lvl>
    <w:lvl w:ilvl="1" w:tplc="04160019" w:tentative="1">
      <w:start w:val="1"/>
      <w:numFmt w:val="lowerLetter"/>
      <w:lvlText w:val="%2."/>
      <w:lvlJc w:val="left"/>
      <w:pPr>
        <w:ind w:left="1647" w:hanging="360"/>
      </w:pPr>
      <w:rPr>
        <w:rFonts w:cs="Times New Roman"/>
      </w:rPr>
    </w:lvl>
    <w:lvl w:ilvl="2" w:tplc="0416001B" w:tentative="1">
      <w:start w:val="1"/>
      <w:numFmt w:val="lowerRoman"/>
      <w:lvlText w:val="%3."/>
      <w:lvlJc w:val="right"/>
      <w:pPr>
        <w:ind w:left="2367" w:hanging="180"/>
      </w:pPr>
      <w:rPr>
        <w:rFonts w:cs="Times New Roman"/>
      </w:rPr>
    </w:lvl>
    <w:lvl w:ilvl="3" w:tplc="0416000F" w:tentative="1">
      <w:start w:val="1"/>
      <w:numFmt w:val="decimal"/>
      <w:lvlText w:val="%4."/>
      <w:lvlJc w:val="left"/>
      <w:pPr>
        <w:ind w:left="3087" w:hanging="360"/>
      </w:pPr>
      <w:rPr>
        <w:rFonts w:cs="Times New Roman"/>
      </w:rPr>
    </w:lvl>
    <w:lvl w:ilvl="4" w:tplc="04160019" w:tentative="1">
      <w:start w:val="1"/>
      <w:numFmt w:val="lowerLetter"/>
      <w:lvlText w:val="%5."/>
      <w:lvlJc w:val="left"/>
      <w:pPr>
        <w:ind w:left="3807" w:hanging="360"/>
      </w:pPr>
      <w:rPr>
        <w:rFonts w:cs="Times New Roman"/>
      </w:rPr>
    </w:lvl>
    <w:lvl w:ilvl="5" w:tplc="0416001B" w:tentative="1">
      <w:start w:val="1"/>
      <w:numFmt w:val="lowerRoman"/>
      <w:lvlText w:val="%6."/>
      <w:lvlJc w:val="right"/>
      <w:pPr>
        <w:ind w:left="4527" w:hanging="180"/>
      </w:pPr>
      <w:rPr>
        <w:rFonts w:cs="Times New Roman"/>
      </w:rPr>
    </w:lvl>
    <w:lvl w:ilvl="6" w:tplc="0416000F" w:tentative="1">
      <w:start w:val="1"/>
      <w:numFmt w:val="decimal"/>
      <w:lvlText w:val="%7."/>
      <w:lvlJc w:val="left"/>
      <w:pPr>
        <w:ind w:left="5247" w:hanging="360"/>
      </w:pPr>
      <w:rPr>
        <w:rFonts w:cs="Times New Roman"/>
      </w:rPr>
    </w:lvl>
    <w:lvl w:ilvl="7" w:tplc="04160019" w:tentative="1">
      <w:start w:val="1"/>
      <w:numFmt w:val="lowerLetter"/>
      <w:lvlText w:val="%8."/>
      <w:lvlJc w:val="left"/>
      <w:pPr>
        <w:ind w:left="5967" w:hanging="360"/>
      </w:pPr>
      <w:rPr>
        <w:rFonts w:cs="Times New Roman"/>
      </w:rPr>
    </w:lvl>
    <w:lvl w:ilvl="8" w:tplc="0416001B" w:tentative="1">
      <w:start w:val="1"/>
      <w:numFmt w:val="lowerRoman"/>
      <w:lvlText w:val="%9."/>
      <w:lvlJc w:val="right"/>
      <w:pPr>
        <w:ind w:left="6687" w:hanging="180"/>
      </w:pPr>
      <w:rPr>
        <w:rFonts w:cs="Times New Roman"/>
      </w:rPr>
    </w:lvl>
  </w:abstractNum>
  <w:abstractNum w:abstractNumId="45">
    <w:nsid w:val="6F444573"/>
    <w:multiLevelType w:val="hybridMultilevel"/>
    <w:tmpl w:val="F96E8210"/>
    <w:lvl w:ilvl="0" w:tplc="09AC6F7E">
      <w:start w:val="1"/>
      <w:numFmt w:val="upperRoman"/>
      <w:lvlText w:val="%1."/>
      <w:lvlJc w:val="left"/>
      <w:pPr>
        <w:tabs>
          <w:tab w:val="num" w:pos="0"/>
        </w:tabs>
        <w:ind w:left="720" w:hanging="360"/>
      </w:pPr>
      <w:rPr>
        <w:rFonts w:ascii="Arial" w:eastAsia="Times New Roman" w:hAnsi="Arial" w:cs="Arial" w:hint="default"/>
        <w:b w:val="0"/>
        <w:bCs w:val="0"/>
        <w:i w:val="0"/>
        <w:iCs w:val="0"/>
        <w:strike w:val="0"/>
        <w:color w:val="000000"/>
        <w:sz w:val="20"/>
        <w:szCs w:val="20"/>
        <w:u w:val="none"/>
      </w:rPr>
    </w:lvl>
    <w:lvl w:ilvl="1" w:tplc="AB3A6D1A">
      <w:start w:val="1"/>
      <w:numFmt w:val="lowerLetter"/>
      <w:lvlText w:val="%2."/>
      <w:lvlJc w:val="left"/>
      <w:pPr>
        <w:tabs>
          <w:tab w:val="num" w:pos="0"/>
        </w:tabs>
        <w:ind w:left="1440" w:hanging="360"/>
      </w:pPr>
      <w:rPr>
        <w:rFonts w:ascii="Times New Roman" w:eastAsia="Times New Roman" w:hAnsi="Times New Roman" w:cs="Times New Roman"/>
        <w:b w:val="0"/>
        <w:bCs w:val="0"/>
        <w:i w:val="0"/>
        <w:iCs w:val="0"/>
        <w:strike w:val="0"/>
        <w:color w:val="000000"/>
        <w:sz w:val="20"/>
        <w:szCs w:val="20"/>
        <w:u w:val="none"/>
      </w:rPr>
    </w:lvl>
    <w:lvl w:ilvl="2" w:tplc="DCBCC8CA">
      <w:start w:val="1"/>
      <w:numFmt w:val="lowerRoman"/>
      <w:lvlText w:val="%3."/>
      <w:lvlJc w:val="right"/>
      <w:pPr>
        <w:tabs>
          <w:tab w:val="num" w:pos="0"/>
        </w:tabs>
        <w:ind w:left="2160" w:hanging="180"/>
      </w:pPr>
      <w:rPr>
        <w:rFonts w:ascii="Times New Roman" w:eastAsia="Times New Roman" w:hAnsi="Times New Roman" w:cs="Times New Roman"/>
        <w:b w:val="0"/>
        <w:bCs w:val="0"/>
        <w:i w:val="0"/>
        <w:iCs w:val="0"/>
        <w:strike w:val="0"/>
        <w:color w:val="000000"/>
        <w:sz w:val="20"/>
        <w:szCs w:val="20"/>
        <w:u w:val="none"/>
      </w:rPr>
    </w:lvl>
    <w:lvl w:ilvl="3" w:tplc="8A406132">
      <w:start w:val="1"/>
      <w:numFmt w:val="decimal"/>
      <w:lvlText w:val="%4."/>
      <w:lvlJc w:val="left"/>
      <w:pPr>
        <w:tabs>
          <w:tab w:val="num" w:pos="0"/>
        </w:tabs>
        <w:ind w:left="2880" w:hanging="360"/>
      </w:pPr>
      <w:rPr>
        <w:rFonts w:ascii="Times New Roman" w:eastAsia="Times New Roman" w:hAnsi="Times New Roman" w:cs="Times New Roman"/>
        <w:b w:val="0"/>
        <w:bCs w:val="0"/>
        <w:i w:val="0"/>
        <w:iCs w:val="0"/>
        <w:strike w:val="0"/>
        <w:color w:val="000000"/>
        <w:sz w:val="20"/>
        <w:szCs w:val="20"/>
        <w:u w:val="none"/>
      </w:rPr>
    </w:lvl>
    <w:lvl w:ilvl="4" w:tplc="2F5C69C4">
      <w:start w:val="1"/>
      <w:numFmt w:val="lowerLetter"/>
      <w:lvlText w:val="%5."/>
      <w:lvlJc w:val="left"/>
      <w:pPr>
        <w:tabs>
          <w:tab w:val="num" w:pos="0"/>
        </w:tabs>
        <w:ind w:left="3600" w:hanging="360"/>
      </w:pPr>
      <w:rPr>
        <w:rFonts w:ascii="Times New Roman" w:eastAsia="Times New Roman" w:hAnsi="Times New Roman" w:cs="Times New Roman"/>
        <w:b w:val="0"/>
        <w:bCs w:val="0"/>
        <w:i w:val="0"/>
        <w:iCs w:val="0"/>
        <w:strike w:val="0"/>
        <w:color w:val="000000"/>
        <w:sz w:val="20"/>
        <w:szCs w:val="20"/>
        <w:u w:val="none"/>
      </w:rPr>
    </w:lvl>
    <w:lvl w:ilvl="5" w:tplc="EF32DC48">
      <w:start w:val="1"/>
      <w:numFmt w:val="lowerRoman"/>
      <w:lvlText w:val="%6."/>
      <w:lvlJc w:val="right"/>
      <w:pPr>
        <w:tabs>
          <w:tab w:val="num" w:pos="0"/>
        </w:tabs>
        <w:ind w:left="4320" w:hanging="180"/>
      </w:pPr>
      <w:rPr>
        <w:rFonts w:ascii="Times New Roman" w:eastAsia="Times New Roman" w:hAnsi="Times New Roman" w:cs="Times New Roman"/>
        <w:b w:val="0"/>
        <w:bCs w:val="0"/>
        <w:i w:val="0"/>
        <w:iCs w:val="0"/>
        <w:strike w:val="0"/>
        <w:color w:val="000000"/>
        <w:sz w:val="20"/>
        <w:szCs w:val="20"/>
        <w:u w:val="none"/>
      </w:rPr>
    </w:lvl>
    <w:lvl w:ilvl="6" w:tplc="6F989D42">
      <w:start w:val="1"/>
      <w:numFmt w:val="decimal"/>
      <w:lvlText w:val="%7."/>
      <w:lvlJc w:val="left"/>
      <w:pPr>
        <w:tabs>
          <w:tab w:val="num" w:pos="0"/>
        </w:tabs>
        <w:ind w:left="5040" w:hanging="360"/>
      </w:pPr>
      <w:rPr>
        <w:rFonts w:ascii="Times New Roman" w:eastAsia="Times New Roman" w:hAnsi="Times New Roman" w:cs="Times New Roman"/>
        <w:b w:val="0"/>
        <w:bCs w:val="0"/>
        <w:i w:val="0"/>
        <w:iCs w:val="0"/>
        <w:strike w:val="0"/>
        <w:color w:val="000000"/>
        <w:sz w:val="20"/>
        <w:szCs w:val="20"/>
        <w:u w:val="none"/>
      </w:rPr>
    </w:lvl>
    <w:lvl w:ilvl="7" w:tplc="56DEF9A4">
      <w:start w:val="1"/>
      <w:numFmt w:val="lowerLetter"/>
      <w:lvlText w:val="%8."/>
      <w:lvlJc w:val="left"/>
      <w:pPr>
        <w:tabs>
          <w:tab w:val="num" w:pos="0"/>
        </w:tabs>
        <w:ind w:left="5760" w:hanging="360"/>
      </w:pPr>
      <w:rPr>
        <w:rFonts w:ascii="Times New Roman" w:eastAsia="Times New Roman" w:hAnsi="Times New Roman" w:cs="Times New Roman"/>
        <w:b w:val="0"/>
        <w:bCs w:val="0"/>
        <w:i w:val="0"/>
        <w:iCs w:val="0"/>
        <w:strike w:val="0"/>
        <w:color w:val="000000"/>
        <w:sz w:val="20"/>
        <w:szCs w:val="20"/>
        <w:u w:val="none"/>
      </w:rPr>
    </w:lvl>
    <w:lvl w:ilvl="8" w:tplc="974A8810">
      <w:start w:val="1"/>
      <w:numFmt w:val="lowerRoman"/>
      <w:lvlText w:val="%9."/>
      <w:lvlJc w:val="right"/>
      <w:pPr>
        <w:tabs>
          <w:tab w:val="num" w:pos="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46">
    <w:nsid w:val="71370B22"/>
    <w:multiLevelType w:val="hybridMultilevel"/>
    <w:tmpl w:val="B3D69842"/>
    <w:lvl w:ilvl="0" w:tplc="04160017">
      <w:start w:val="1"/>
      <w:numFmt w:val="lowerLetter"/>
      <w:lvlText w:val="%1)"/>
      <w:lvlJc w:val="left"/>
      <w:pPr>
        <w:ind w:left="1428" w:hanging="360"/>
      </w:pPr>
      <w:rPr>
        <w:rFonts w:cs="Times New Roman"/>
      </w:rPr>
    </w:lvl>
    <w:lvl w:ilvl="1" w:tplc="04160019" w:tentative="1">
      <w:start w:val="1"/>
      <w:numFmt w:val="lowerLetter"/>
      <w:lvlText w:val="%2."/>
      <w:lvlJc w:val="left"/>
      <w:pPr>
        <w:ind w:left="2148" w:hanging="360"/>
      </w:pPr>
      <w:rPr>
        <w:rFonts w:cs="Times New Roman"/>
      </w:rPr>
    </w:lvl>
    <w:lvl w:ilvl="2" w:tplc="0416001B" w:tentative="1">
      <w:start w:val="1"/>
      <w:numFmt w:val="lowerRoman"/>
      <w:lvlText w:val="%3."/>
      <w:lvlJc w:val="right"/>
      <w:pPr>
        <w:ind w:left="2868" w:hanging="180"/>
      </w:pPr>
      <w:rPr>
        <w:rFonts w:cs="Times New Roman"/>
      </w:rPr>
    </w:lvl>
    <w:lvl w:ilvl="3" w:tplc="0416000F" w:tentative="1">
      <w:start w:val="1"/>
      <w:numFmt w:val="decimal"/>
      <w:lvlText w:val="%4."/>
      <w:lvlJc w:val="left"/>
      <w:pPr>
        <w:ind w:left="3588" w:hanging="360"/>
      </w:pPr>
      <w:rPr>
        <w:rFonts w:cs="Times New Roman"/>
      </w:rPr>
    </w:lvl>
    <w:lvl w:ilvl="4" w:tplc="04160019" w:tentative="1">
      <w:start w:val="1"/>
      <w:numFmt w:val="lowerLetter"/>
      <w:lvlText w:val="%5."/>
      <w:lvlJc w:val="left"/>
      <w:pPr>
        <w:ind w:left="4308" w:hanging="360"/>
      </w:pPr>
      <w:rPr>
        <w:rFonts w:cs="Times New Roman"/>
      </w:rPr>
    </w:lvl>
    <w:lvl w:ilvl="5" w:tplc="0416001B" w:tentative="1">
      <w:start w:val="1"/>
      <w:numFmt w:val="lowerRoman"/>
      <w:lvlText w:val="%6."/>
      <w:lvlJc w:val="right"/>
      <w:pPr>
        <w:ind w:left="5028" w:hanging="180"/>
      </w:pPr>
      <w:rPr>
        <w:rFonts w:cs="Times New Roman"/>
      </w:rPr>
    </w:lvl>
    <w:lvl w:ilvl="6" w:tplc="0416000F" w:tentative="1">
      <w:start w:val="1"/>
      <w:numFmt w:val="decimal"/>
      <w:lvlText w:val="%7."/>
      <w:lvlJc w:val="left"/>
      <w:pPr>
        <w:ind w:left="5748" w:hanging="360"/>
      </w:pPr>
      <w:rPr>
        <w:rFonts w:cs="Times New Roman"/>
      </w:rPr>
    </w:lvl>
    <w:lvl w:ilvl="7" w:tplc="04160019" w:tentative="1">
      <w:start w:val="1"/>
      <w:numFmt w:val="lowerLetter"/>
      <w:lvlText w:val="%8."/>
      <w:lvlJc w:val="left"/>
      <w:pPr>
        <w:ind w:left="6468" w:hanging="360"/>
      </w:pPr>
      <w:rPr>
        <w:rFonts w:cs="Times New Roman"/>
      </w:rPr>
    </w:lvl>
    <w:lvl w:ilvl="8" w:tplc="0416001B" w:tentative="1">
      <w:start w:val="1"/>
      <w:numFmt w:val="lowerRoman"/>
      <w:lvlText w:val="%9."/>
      <w:lvlJc w:val="right"/>
      <w:pPr>
        <w:ind w:left="7188" w:hanging="180"/>
      </w:pPr>
      <w:rPr>
        <w:rFonts w:cs="Times New Roman"/>
      </w:rPr>
    </w:lvl>
  </w:abstractNum>
  <w:abstractNum w:abstractNumId="47">
    <w:nsid w:val="72D770C3"/>
    <w:multiLevelType w:val="hybridMultilevel"/>
    <w:tmpl w:val="F58ECB16"/>
    <w:lvl w:ilvl="0" w:tplc="A606DA42">
      <w:start w:val="1"/>
      <w:numFmt w:val="upperRoman"/>
      <w:lvlText w:val="%1."/>
      <w:lvlJc w:val="left"/>
      <w:pPr>
        <w:ind w:left="780" w:hanging="360"/>
      </w:pPr>
      <w:rPr>
        <w:rFonts w:cs="Times New Roman" w:hint="default"/>
        <w:color w:val="auto"/>
      </w:rPr>
    </w:lvl>
    <w:lvl w:ilvl="1" w:tplc="04160019" w:tentative="1">
      <w:start w:val="1"/>
      <w:numFmt w:val="lowerLetter"/>
      <w:lvlText w:val="%2."/>
      <w:lvlJc w:val="left"/>
      <w:pPr>
        <w:ind w:left="1500" w:hanging="360"/>
      </w:pPr>
      <w:rPr>
        <w:rFonts w:cs="Times New Roman"/>
      </w:rPr>
    </w:lvl>
    <w:lvl w:ilvl="2" w:tplc="0416001B" w:tentative="1">
      <w:start w:val="1"/>
      <w:numFmt w:val="lowerRoman"/>
      <w:lvlText w:val="%3."/>
      <w:lvlJc w:val="right"/>
      <w:pPr>
        <w:ind w:left="2220" w:hanging="180"/>
      </w:pPr>
      <w:rPr>
        <w:rFonts w:cs="Times New Roman"/>
      </w:rPr>
    </w:lvl>
    <w:lvl w:ilvl="3" w:tplc="0416000F" w:tentative="1">
      <w:start w:val="1"/>
      <w:numFmt w:val="decimal"/>
      <w:lvlText w:val="%4."/>
      <w:lvlJc w:val="left"/>
      <w:pPr>
        <w:ind w:left="2940" w:hanging="360"/>
      </w:pPr>
      <w:rPr>
        <w:rFonts w:cs="Times New Roman"/>
      </w:rPr>
    </w:lvl>
    <w:lvl w:ilvl="4" w:tplc="04160019" w:tentative="1">
      <w:start w:val="1"/>
      <w:numFmt w:val="lowerLetter"/>
      <w:lvlText w:val="%5."/>
      <w:lvlJc w:val="left"/>
      <w:pPr>
        <w:ind w:left="3660" w:hanging="360"/>
      </w:pPr>
      <w:rPr>
        <w:rFonts w:cs="Times New Roman"/>
      </w:rPr>
    </w:lvl>
    <w:lvl w:ilvl="5" w:tplc="0416001B" w:tentative="1">
      <w:start w:val="1"/>
      <w:numFmt w:val="lowerRoman"/>
      <w:lvlText w:val="%6."/>
      <w:lvlJc w:val="right"/>
      <w:pPr>
        <w:ind w:left="4380" w:hanging="180"/>
      </w:pPr>
      <w:rPr>
        <w:rFonts w:cs="Times New Roman"/>
      </w:rPr>
    </w:lvl>
    <w:lvl w:ilvl="6" w:tplc="0416000F" w:tentative="1">
      <w:start w:val="1"/>
      <w:numFmt w:val="decimal"/>
      <w:lvlText w:val="%7."/>
      <w:lvlJc w:val="left"/>
      <w:pPr>
        <w:ind w:left="5100" w:hanging="360"/>
      </w:pPr>
      <w:rPr>
        <w:rFonts w:cs="Times New Roman"/>
      </w:rPr>
    </w:lvl>
    <w:lvl w:ilvl="7" w:tplc="04160019" w:tentative="1">
      <w:start w:val="1"/>
      <w:numFmt w:val="lowerLetter"/>
      <w:lvlText w:val="%8."/>
      <w:lvlJc w:val="left"/>
      <w:pPr>
        <w:ind w:left="5820" w:hanging="360"/>
      </w:pPr>
      <w:rPr>
        <w:rFonts w:cs="Times New Roman"/>
      </w:rPr>
    </w:lvl>
    <w:lvl w:ilvl="8" w:tplc="0416001B" w:tentative="1">
      <w:start w:val="1"/>
      <w:numFmt w:val="lowerRoman"/>
      <w:lvlText w:val="%9."/>
      <w:lvlJc w:val="right"/>
      <w:pPr>
        <w:ind w:left="6540" w:hanging="180"/>
      </w:pPr>
      <w:rPr>
        <w:rFonts w:cs="Times New Roman"/>
      </w:rPr>
    </w:lvl>
  </w:abstractNum>
  <w:abstractNum w:abstractNumId="48">
    <w:nsid w:val="74967B9B"/>
    <w:multiLevelType w:val="multilevel"/>
    <w:tmpl w:val="5FD0310E"/>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9">
    <w:nsid w:val="780F39A8"/>
    <w:multiLevelType w:val="hybridMultilevel"/>
    <w:tmpl w:val="40F0A04E"/>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35"/>
  </w:num>
  <w:num w:numId="22">
    <w:abstractNumId w:val="41"/>
  </w:num>
  <w:num w:numId="23">
    <w:abstractNumId w:val="24"/>
  </w:num>
  <w:num w:numId="24">
    <w:abstractNumId w:val="46"/>
  </w:num>
  <w:num w:numId="25">
    <w:abstractNumId w:val="45"/>
  </w:num>
  <w:num w:numId="26">
    <w:abstractNumId w:val="47"/>
  </w:num>
  <w:num w:numId="27">
    <w:abstractNumId w:val="31"/>
  </w:num>
  <w:num w:numId="28">
    <w:abstractNumId w:val="34"/>
  </w:num>
  <w:num w:numId="29">
    <w:abstractNumId w:val="30"/>
  </w:num>
  <w:num w:numId="30">
    <w:abstractNumId w:val="37"/>
  </w:num>
  <w:num w:numId="31">
    <w:abstractNumId w:val="42"/>
  </w:num>
  <w:num w:numId="32">
    <w:abstractNumId w:val="27"/>
  </w:num>
  <w:num w:numId="33">
    <w:abstractNumId w:val="48"/>
    <w:lvlOverride w:ilvl="0">
      <w:lvl w:ilvl="0">
        <w:numFmt w:val="decimal"/>
        <w:lvlText w:val=""/>
        <w:lvlJc w:val="left"/>
        <w:rPr>
          <w:rFonts w:cs="Times New Roman"/>
        </w:rPr>
      </w:lvl>
    </w:lvlOverride>
    <w:lvlOverride w:ilvl="1">
      <w:lvl w:ilvl="1">
        <w:numFmt w:val="lowerLetter"/>
        <w:lvlText w:val="%2."/>
        <w:lvlJc w:val="left"/>
        <w:rPr>
          <w:rFonts w:cs="Times New Roman"/>
        </w:rPr>
      </w:lvl>
    </w:lvlOverride>
  </w:num>
  <w:num w:numId="34">
    <w:abstractNumId w:val="20"/>
  </w:num>
  <w:num w:numId="35">
    <w:abstractNumId w:val="21"/>
  </w:num>
  <w:num w:numId="36">
    <w:abstractNumId w:val="22"/>
  </w:num>
  <w:num w:numId="37">
    <w:abstractNumId w:val="23"/>
  </w:num>
  <w:num w:numId="38">
    <w:abstractNumId w:val="32"/>
  </w:num>
  <w:num w:numId="39">
    <w:abstractNumId w:val="43"/>
  </w:num>
  <w:num w:numId="40">
    <w:abstractNumId w:val="29"/>
  </w:num>
  <w:num w:numId="41">
    <w:abstractNumId w:val="26"/>
  </w:num>
  <w:num w:numId="42">
    <w:abstractNumId w:val="44"/>
  </w:num>
  <w:num w:numId="43">
    <w:abstractNumId w:val="25"/>
  </w:num>
  <w:num w:numId="44">
    <w:abstractNumId w:val="28"/>
  </w:num>
  <w:num w:numId="45">
    <w:abstractNumId w:val="38"/>
  </w:num>
  <w:num w:numId="46">
    <w:abstractNumId w:val="49"/>
  </w:num>
  <w:num w:numId="47">
    <w:abstractNumId w:val="33"/>
  </w:num>
  <w:num w:numId="48">
    <w:abstractNumId w:val="39"/>
  </w:num>
  <w:num w:numId="49">
    <w:abstractNumId w:val="40"/>
  </w:num>
  <w:num w:numId="50">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B3E"/>
    <w:rsid w:val="00002FD7"/>
    <w:rsid w:val="000032E7"/>
    <w:rsid w:val="00005D4B"/>
    <w:rsid w:val="000376D2"/>
    <w:rsid w:val="00040DB4"/>
    <w:rsid w:val="000445B7"/>
    <w:rsid w:val="000469C5"/>
    <w:rsid w:val="000556CF"/>
    <w:rsid w:val="000659A3"/>
    <w:rsid w:val="0008251D"/>
    <w:rsid w:val="000920B4"/>
    <w:rsid w:val="00097172"/>
    <w:rsid w:val="000A1773"/>
    <w:rsid w:val="000B04D5"/>
    <w:rsid w:val="000B05A5"/>
    <w:rsid w:val="000B2F33"/>
    <w:rsid w:val="000D463C"/>
    <w:rsid w:val="000F0F75"/>
    <w:rsid w:val="000F39A6"/>
    <w:rsid w:val="000F42B0"/>
    <w:rsid w:val="000F6D3E"/>
    <w:rsid w:val="00100364"/>
    <w:rsid w:val="00101D19"/>
    <w:rsid w:val="001051C0"/>
    <w:rsid w:val="00107A76"/>
    <w:rsid w:val="00113983"/>
    <w:rsid w:val="0011513F"/>
    <w:rsid w:val="00121DF4"/>
    <w:rsid w:val="00124712"/>
    <w:rsid w:val="00125410"/>
    <w:rsid w:val="001254D9"/>
    <w:rsid w:val="00133793"/>
    <w:rsid w:val="00134D5C"/>
    <w:rsid w:val="00150126"/>
    <w:rsid w:val="00150769"/>
    <w:rsid w:val="00165729"/>
    <w:rsid w:val="00173B6A"/>
    <w:rsid w:val="00175A14"/>
    <w:rsid w:val="001815FD"/>
    <w:rsid w:val="001920C2"/>
    <w:rsid w:val="00195658"/>
    <w:rsid w:val="001B23AB"/>
    <w:rsid w:val="001C27CB"/>
    <w:rsid w:val="001D336C"/>
    <w:rsid w:val="001D5EC9"/>
    <w:rsid w:val="001E780A"/>
    <w:rsid w:val="001E78E6"/>
    <w:rsid w:val="001F1C80"/>
    <w:rsid w:val="001F303E"/>
    <w:rsid w:val="0020032A"/>
    <w:rsid w:val="00201A9A"/>
    <w:rsid w:val="002038C6"/>
    <w:rsid w:val="00205DAE"/>
    <w:rsid w:val="002136E5"/>
    <w:rsid w:val="00221E30"/>
    <w:rsid w:val="00222A36"/>
    <w:rsid w:val="00234689"/>
    <w:rsid w:val="00235354"/>
    <w:rsid w:val="00245894"/>
    <w:rsid w:val="00246CC3"/>
    <w:rsid w:val="00256B23"/>
    <w:rsid w:val="00257888"/>
    <w:rsid w:val="00257FDD"/>
    <w:rsid w:val="002602F5"/>
    <w:rsid w:val="00262548"/>
    <w:rsid w:val="00275EE3"/>
    <w:rsid w:val="002950FF"/>
    <w:rsid w:val="00296A54"/>
    <w:rsid w:val="002B1815"/>
    <w:rsid w:val="002D06AE"/>
    <w:rsid w:val="002E0689"/>
    <w:rsid w:val="002E172A"/>
    <w:rsid w:val="002E7FEB"/>
    <w:rsid w:val="003049C0"/>
    <w:rsid w:val="003075C7"/>
    <w:rsid w:val="003159DF"/>
    <w:rsid w:val="0031628C"/>
    <w:rsid w:val="0032648C"/>
    <w:rsid w:val="00326B4F"/>
    <w:rsid w:val="00352F9D"/>
    <w:rsid w:val="00353466"/>
    <w:rsid w:val="00354731"/>
    <w:rsid w:val="00357E97"/>
    <w:rsid w:val="00360EEE"/>
    <w:rsid w:val="00372D16"/>
    <w:rsid w:val="0037517B"/>
    <w:rsid w:val="0038108E"/>
    <w:rsid w:val="00393B15"/>
    <w:rsid w:val="00394485"/>
    <w:rsid w:val="00396FB0"/>
    <w:rsid w:val="003A3936"/>
    <w:rsid w:val="003A6302"/>
    <w:rsid w:val="003B254A"/>
    <w:rsid w:val="003B2F08"/>
    <w:rsid w:val="003E36CA"/>
    <w:rsid w:val="003E6167"/>
    <w:rsid w:val="003F0EC8"/>
    <w:rsid w:val="003F32B3"/>
    <w:rsid w:val="00411EE2"/>
    <w:rsid w:val="00414930"/>
    <w:rsid w:val="00421063"/>
    <w:rsid w:val="0043222F"/>
    <w:rsid w:val="00435B79"/>
    <w:rsid w:val="0043628B"/>
    <w:rsid w:val="0044358C"/>
    <w:rsid w:val="00444ABE"/>
    <w:rsid w:val="00451ED0"/>
    <w:rsid w:val="00460AE2"/>
    <w:rsid w:val="00461A83"/>
    <w:rsid w:val="004700DE"/>
    <w:rsid w:val="0047500F"/>
    <w:rsid w:val="00483C29"/>
    <w:rsid w:val="00492775"/>
    <w:rsid w:val="00492C1A"/>
    <w:rsid w:val="0049368F"/>
    <w:rsid w:val="0049582B"/>
    <w:rsid w:val="00496DB2"/>
    <w:rsid w:val="004978E9"/>
    <w:rsid w:val="004C5555"/>
    <w:rsid w:val="004D7CD4"/>
    <w:rsid w:val="004E4C27"/>
    <w:rsid w:val="004E5974"/>
    <w:rsid w:val="004E5C81"/>
    <w:rsid w:val="004F1208"/>
    <w:rsid w:val="00502FA1"/>
    <w:rsid w:val="00503250"/>
    <w:rsid w:val="00504B76"/>
    <w:rsid w:val="0050605D"/>
    <w:rsid w:val="005125F6"/>
    <w:rsid w:val="00517350"/>
    <w:rsid w:val="00520E45"/>
    <w:rsid w:val="00521AD5"/>
    <w:rsid w:val="00534B51"/>
    <w:rsid w:val="005517E0"/>
    <w:rsid w:val="005665E7"/>
    <w:rsid w:val="00570012"/>
    <w:rsid w:val="00585B7E"/>
    <w:rsid w:val="005A7391"/>
    <w:rsid w:val="005B2577"/>
    <w:rsid w:val="005C1F2C"/>
    <w:rsid w:val="005C27FF"/>
    <w:rsid w:val="005C2EE3"/>
    <w:rsid w:val="005C2FFD"/>
    <w:rsid w:val="005F5DFB"/>
    <w:rsid w:val="00602DFF"/>
    <w:rsid w:val="00610802"/>
    <w:rsid w:val="00610E9C"/>
    <w:rsid w:val="00621EE9"/>
    <w:rsid w:val="00623D50"/>
    <w:rsid w:val="00624966"/>
    <w:rsid w:val="0062696A"/>
    <w:rsid w:val="00627349"/>
    <w:rsid w:val="00633811"/>
    <w:rsid w:val="006475A0"/>
    <w:rsid w:val="00653BB7"/>
    <w:rsid w:val="00655FE2"/>
    <w:rsid w:val="00657796"/>
    <w:rsid w:val="00657DFA"/>
    <w:rsid w:val="00660F9C"/>
    <w:rsid w:val="00662E52"/>
    <w:rsid w:val="00674D2D"/>
    <w:rsid w:val="0068348D"/>
    <w:rsid w:val="00686C0C"/>
    <w:rsid w:val="00686DB9"/>
    <w:rsid w:val="00692A07"/>
    <w:rsid w:val="006971B6"/>
    <w:rsid w:val="006B4BE9"/>
    <w:rsid w:val="006C153B"/>
    <w:rsid w:val="006C350D"/>
    <w:rsid w:val="006C3AAF"/>
    <w:rsid w:val="006C64F4"/>
    <w:rsid w:val="006D2140"/>
    <w:rsid w:val="006E521E"/>
    <w:rsid w:val="006E5A87"/>
    <w:rsid w:val="006F7F47"/>
    <w:rsid w:val="007005D0"/>
    <w:rsid w:val="00703978"/>
    <w:rsid w:val="007240A3"/>
    <w:rsid w:val="00724199"/>
    <w:rsid w:val="007257DE"/>
    <w:rsid w:val="00736274"/>
    <w:rsid w:val="00737466"/>
    <w:rsid w:val="0074013C"/>
    <w:rsid w:val="00750097"/>
    <w:rsid w:val="00767B1D"/>
    <w:rsid w:val="007715DE"/>
    <w:rsid w:val="00775E28"/>
    <w:rsid w:val="0077601A"/>
    <w:rsid w:val="0079460A"/>
    <w:rsid w:val="0079468F"/>
    <w:rsid w:val="007A182D"/>
    <w:rsid w:val="007A1D18"/>
    <w:rsid w:val="007B5350"/>
    <w:rsid w:val="007C58C0"/>
    <w:rsid w:val="007C77F7"/>
    <w:rsid w:val="007D5D01"/>
    <w:rsid w:val="007D6BA7"/>
    <w:rsid w:val="007D6D14"/>
    <w:rsid w:val="007F031E"/>
    <w:rsid w:val="007F240F"/>
    <w:rsid w:val="007F5020"/>
    <w:rsid w:val="0081355A"/>
    <w:rsid w:val="008211EC"/>
    <w:rsid w:val="00821F59"/>
    <w:rsid w:val="00822CB8"/>
    <w:rsid w:val="00832486"/>
    <w:rsid w:val="00833A19"/>
    <w:rsid w:val="00844AF7"/>
    <w:rsid w:val="00844B1E"/>
    <w:rsid w:val="00851226"/>
    <w:rsid w:val="008833A6"/>
    <w:rsid w:val="008839B8"/>
    <w:rsid w:val="00886451"/>
    <w:rsid w:val="00886AE7"/>
    <w:rsid w:val="00890605"/>
    <w:rsid w:val="008A3BE2"/>
    <w:rsid w:val="008A4F7A"/>
    <w:rsid w:val="008A5F9A"/>
    <w:rsid w:val="008B774A"/>
    <w:rsid w:val="008C24BF"/>
    <w:rsid w:val="008C5CAF"/>
    <w:rsid w:val="008D2A25"/>
    <w:rsid w:val="008D5A01"/>
    <w:rsid w:val="008D5C06"/>
    <w:rsid w:val="008E2768"/>
    <w:rsid w:val="008E5E20"/>
    <w:rsid w:val="008F6B1D"/>
    <w:rsid w:val="00900549"/>
    <w:rsid w:val="009007C4"/>
    <w:rsid w:val="009015E0"/>
    <w:rsid w:val="00910778"/>
    <w:rsid w:val="00920F2D"/>
    <w:rsid w:val="009222FB"/>
    <w:rsid w:val="0092512B"/>
    <w:rsid w:val="009279D9"/>
    <w:rsid w:val="009377BA"/>
    <w:rsid w:val="009464B8"/>
    <w:rsid w:val="00962930"/>
    <w:rsid w:val="009806F8"/>
    <w:rsid w:val="009A5B72"/>
    <w:rsid w:val="009B393C"/>
    <w:rsid w:val="009B76EA"/>
    <w:rsid w:val="009C037F"/>
    <w:rsid w:val="009C07EE"/>
    <w:rsid w:val="009C3652"/>
    <w:rsid w:val="009D3543"/>
    <w:rsid w:val="009E2C3E"/>
    <w:rsid w:val="009F5E4A"/>
    <w:rsid w:val="00A2462A"/>
    <w:rsid w:val="00A25002"/>
    <w:rsid w:val="00A33FC3"/>
    <w:rsid w:val="00A47E09"/>
    <w:rsid w:val="00A57D8F"/>
    <w:rsid w:val="00A605BE"/>
    <w:rsid w:val="00A62973"/>
    <w:rsid w:val="00A67D4C"/>
    <w:rsid w:val="00A72AA8"/>
    <w:rsid w:val="00A749B2"/>
    <w:rsid w:val="00A76A61"/>
    <w:rsid w:val="00A77B3E"/>
    <w:rsid w:val="00A90617"/>
    <w:rsid w:val="00A92A4D"/>
    <w:rsid w:val="00A92A9E"/>
    <w:rsid w:val="00AA603C"/>
    <w:rsid w:val="00AA689C"/>
    <w:rsid w:val="00AB0E4A"/>
    <w:rsid w:val="00AB1321"/>
    <w:rsid w:val="00AB2BDE"/>
    <w:rsid w:val="00AC393F"/>
    <w:rsid w:val="00AD01E6"/>
    <w:rsid w:val="00AD13AF"/>
    <w:rsid w:val="00AD1845"/>
    <w:rsid w:val="00AF4591"/>
    <w:rsid w:val="00AF7B64"/>
    <w:rsid w:val="00B0430E"/>
    <w:rsid w:val="00B04F08"/>
    <w:rsid w:val="00B12BB6"/>
    <w:rsid w:val="00B13C55"/>
    <w:rsid w:val="00B1412B"/>
    <w:rsid w:val="00B1733B"/>
    <w:rsid w:val="00B20F7A"/>
    <w:rsid w:val="00B30BE6"/>
    <w:rsid w:val="00B35E5F"/>
    <w:rsid w:val="00B5761D"/>
    <w:rsid w:val="00B647F4"/>
    <w:rsid w:val="00B661C5"/>
    <w:rsid w:val="00B80487"/>
    <w:rsid w:val="00B82B18"/>
    <w:rsid w:val="00B92420"/>
    <w:rsid w:val="00BA2F27"/>
    <w:rsid w:val="00BA367F"/>
    <w:rsid w:val="00BA3FCD"/>
    <w:rsid w:val="00BA6E22"/>
    <w:rsid w:val="00BA7AFC"/>
    <w:rsid w:val="00BB26A0"/>
    <w:rsid w:val="00BB7B95"/>
    <w:rsid w:val="00BC13EE"/>
    <w:rsid w:val="00BC702A"/>
    <w:rsid w:val="00BD040A"/>
    <w:rsid w:val="00BD1B77"/>
    <w:rsid w:val="00BE4ADD"/>
    <w:rsid w:val="00BE618C"/>
    <w:rsid w:val="00BE7C9A"/>
    <w:rsid w:val="00BF3AE1"/>
    <w:rsid w:val="00C0119E"/>
    <w:rsid w:val="00C0171C"/>
    <w:rsid w:val="00C11739"/>
    <w:rsid w:val="00C171C5"/>
    <w:rsid w:val="00C403EF"/>
    <w:rsid w:val="00C410E2"/>
    <w:rsid w:val="00C411C9"/>
    <w:rsid w:val="00C45209"/>
    <w:rsid w:val="00C50139"/>
    <w:rsid w:val="00C51D12"/>
    <w:rsid w:val="00C51F64"/>
    <w:rsid w:val="00C51F96"/>
    <w:rsid w:val="00C541B2"/>
    <w:rsid w:val="00C8040D"/>
    <w:rsid w:val="00C86E47"/>
    <w:rsid w:val="00CA091F"/>
    <w:rsid w:val="00CA3B48"/>
    <w:rsid w:val="00CA764F"/>
    <w:rsid w:val="00CC474D"/>
    <w:rsid w:val="00CD7C1F"/>
    <w:rsid w:val="00CE7D54"/>
    <w:rsid w:val="00CF011D"/>
    <w:rsid w:val="00CF0233"/>
    <w:rsid w:val="00CF39AB"/>
    <w:rsid w:val="00D00DF9"/>
    <w:rsid w:val="00D05888"/>
    <w:rsid w:val="00D132BC"/>
    <w:rsid w:val="00D1330B"/>
    <w:rsid w:val="00D150B4"/>
    <w:rsid w:val="00D16270"/>
    <w:rsid w:val="00D17B2A"/>
    <w:rsid w:val="00D21683"/>
    <w:rsid w:val="00D443DF"/>
    <w:rsid w:val="00D453D3"/>
    <w:rsid w:val="00D45D1C"/>
    <w:rsid w:val="00D513BF"/>
    <w:rsid w:val="00D55BD1"/>
    <w:rsid w:val="00D55BF7"/>
    <w:rsid w:val="00D673C2"/>
    <w:rsid w:val="00D700E9"/>
    <w:rsid w:val="00D76EB5"/>
    <w:rsid w:val="00D77C8C"/>
    <w:rsid w:val="00D829E6"/>
    <w:rsid w:val="00D84C2A"/>
    <w:rsid w:val="00D84DFC"/>
    <w:rsid w:val="00D97531"/>
    <w:rsid w:val="00DA375D"/>
    <w:rsid w:val="00DB27D3"/>
    <w:rsid w:val="00DC49B1"/>
    <w:rsid w:val="00DC5879"/>
    <w:rsid w:val="00DE0A20"/>
    <w:rsid w:val="00DE1961"/>
    <w:rsid w:val="00DE5B10"/>
    <w:rsid w:val="00DF550F"/>
    <w:rsid w:val="00E07322"/>
    <w:rsid w:val="00E34232"/>
    <w:rsid w:val="00E42895"/>
    <w:rsid w:val="00E479C4"/>
    <w:rsid w:val="00E52A9D"/>
    <w:rsid w:val="00E63FE1"/>
    <w:rsid w:val="00E74AFA"/>
    <w:rsid w:val="00E74B40"/>
    <w:rsid w:val="00E825DA"/>
    <w:rsid w:val="00E87BD3"/>
    <w:rsid w:val="00E90A71"/>
    <w:rsid w:val="00E923FA"/>
    <w:rsid w:val="00E93DD8"/>
    <w:rsid w:val="00E956DA"/>
    <w:rsid w:val="00EA7B99"/>
    <w:rsid w:val="00EB053D"/>
    <w:rsid w:val="00EB179A"/>
    <w:rsid w:val="00EC0369"/>
    <w:rsid w:val="00EC5853"/>
    <w:rsid w:val="00ED340F"/>
    <w:rsid w:val="00ED3D27"/>
    <w:rsid w:val="00ED4377"/>
    <w:rsid w:val="00ED4E6B"/>
    <w:rsid w:val="00ED5C9A"/>
    <w:rsid w:val="00EF0752"/>
    <w:rsid w:val="00EF3BCF"/>
    <w:rsid w:val="00EF506D"/>
    <w:rsid w:val="00F0402B"/>
    <w:rsid w:val="00F04F13"/>
    <w:rsid w:val="00F0728A"/>
    <w:rsid w:val="00F22993"/>
    <w:rsid w:val="00F360BC"/>
    <w:rsid w:val="00F40C26"/>
    <w:rsid w:val="00F41931"/>
    <w:rsid w:val="00F43C34"/>
    <w:rsid w:val="00F447FC"/>
    <w:rsid w:val="00F50097"/>
    <w:rsid w:val="00F51EA8"/>
    <w:rsid w:val="00F52DBA"/>
    <w:rsid w:val="00F5393C"/>
    <w:rsid w:val="00F61991"/>
    <w:rsid w:val="00F67F38"/>
    <w:rsid w:val="00F7226B"/>
    <w:rsid w:val="00F74595"/>
    <w:rsid w:val="00F774C5"/>
    <w:rsid w:val="00F905FF"/>
    <w:rsid w:val="00F92100"/>
    <w:rsid w:val="00F9263B"/>
    <w:rsid w:val="00F95E60"/>
    <w:rsid w:val="00F97B5C"/>
    <w:rsid w:val="00FA03A3"/>
    <w:rsid w:val="00FA1749"/>
    <w:rsid w:val="00FB594F"/>
    <w:rsid w:val="00FC263A"/>
    <w:rsid w:val="00FC3846"/>
    <w:rsid w:val="00FD0884"/>
    <w:rsid w:val="00FD72E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footer" w:locked="1" w:semiHidden="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20" w:unhideWhenUsed="0" w:qFormat="1"/>
    <w:lsdException w:name="Plain Text" w:uiPriority="0"/>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4930"/>
    <w:rPr>
      <w:sz w:val="24"/>
      <w:szCs w:val="24"/>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tyle-1">
    <w:name w:val="Style-1"/>
    <w:uiPriority w:val="99"/>
    <w:rsid w:val="00414930"/>
  </w:style>
  <w:style w:type="paragraph" w:customStyle="1" w:styleId="Style-2">
    <w:name w:val="Style-2"/>
    <w:uiPriority w:val="99"/>
    <w:rsid w:val="00414930"/>
  </w:style>
  <w:style w:type="paragraph" w:customStyle="1" w:styleId="Style-3">
    <w:name w:val="Style-3"/>
    <w:uiPriority w:val="99"/>
    <w:rsid w:val="00414930"/>
  </w:style>
  <w:style w:type="paragraph" w:customStyle="1" w:styleId="Style-4">
    <w:name w:val="Style-4"/>
    <w:uiPriority w:val="99"/>
    <w:rsid w:val="00414930"/>
  </w:style>
  <w:style w:type="paragraph" w:customStyle="1" w:styleId="Style-5">
    <w:name w:val="Style-5"/>
    <w:uiPriority w:val="99"/>
    <w:rsid w:val="00414930"/>
  </w:style>
  <w:style w:type="paragraph" w:customStyle="1" w:styleId="Style-6">
    <w:name w:val="Style-6"/>
    <w:uiPriority w:val="99"/>
    <w:rsid w:val="00414930"/>
  </w:style>
  <w:style w:type="paragraph" w:customStyle="1" w:styleId="Style-7">
    <w:name w:val="Style-7"/>
    <w:uiPriority w:val="99"/>
    <w:rsid w:val="00414930"/>
  </w:style>
  <w:style w:type="paragraph" w:customStyle="1" w:styleId="Style-8">
    <w:name w:val="Style-8"/>
    <w:uiPriority w:val="99"/>
    <w:rsid w:val="00414930"/>
  </w:style>
  <w:style w:type="paragraph" w:customStyle="1" w:styleId="Style-9">
    <w:name w:val="Style-9"/>
    <w:uiPriority w:val="99"/>
    <w:rsid w:val="00414930"/>
  </w:style>
  <w:style w:type="paragraph" w:customStyle="1" w:styleId="Style-10">
    <w:name w:val="Style-10"/>
    <w:uiPriority w:val="99"/>
    <w:rsid w:val="00414930"/>
  </w:style>
  <w:style w:type="paragraph" w:customStyle="1" w:styleId="Style-11">
    <w:name w:val="Style-11"/>
    <w:uiPriority w:val="99"/>
    <w:rsid w:val="00414930"/>
  </w:style>
  <w:style w:type="paragraph" w:customStyle="1" w:styleId="Style-12">
    <w:name w:val="Style-12"/>
    <w:uiPriority w:val="99"/>
    <w:rsid w:val="00414930"/>
  </w:style>
  <w:style w:type="paragraph" w:customStyle="1" w:styleId="ListStyle">
    <w:name w:val="ListStyle"/>
    <w:uiPriority w:val="99"/>
    <w:rsid w:val="00414930"/>
  </w:style>
  <w:style w:type="paragraph" w:customStyle="1" w:styleId="Style-13">
    <w:name w:val="Style-13"/>
    <w:uiPriority w:val="99"/>
    <w:rsid w:val="00414930"/>
  </w:style>
  <w:style w:type="paragraph" w:customStyle="1" w:styleId="Style-14">
    <w:name w:val="Style-14"/>
    <w:uiPriority w:val="99"/>
    <w:rsid w:val="00414930"/>
  </w:style>
  <w:style w:type="paragraph" w:customStyle="1" w:styleId="Style-15">
    <w:name w:val="Style-15"/>
    <w:uiPriority w:val="99"/>
    <w:rsid w:val="00414930"/>
  </w:style>
  <w:style w:type="paragraph" w:customStyle="1" w:styleId="Style-16">
    <w:name w:val="Style-16"/>
    <w:uiPriority w:val="99"/>
    <w:rsid w:val="00414930"/>
  </w:style>
  <w:style w:type="paragraph" w:customStyle="1" w:styleId="Style-17">
    <w:name w:val="Style-17"/>
    <w:uiPriority w:val="99"/>
    <w:rsid w:val="00414930"/>
  </w:style>
  <w:style w:type="paragraph" w:customStyle="1" w:styleId="Style-18">
    <w:name w:val="Style-18"/>
    <w:uiPriority w:val="99"/>
    <w:rsid w:val="00414930"/>
  </w:style>
  <w:style w:type="paragraph" w:customStyle="1" w:styleId="Style-19">
    <w:name w:val="Style-19"/>
    <w:uiPriority w:val="99"/>
    <w:rsid w:val="00414930"/>
  </w:style>
  <w:style w:type="paragraph" w:customStyle="1" w:styleId="Style-20">
    <w:name w:val="Style-20"/>
    <w:uiPriority w:val="99"/>
    <w:rsid w:val="00414930"/>
  </w:style>
  <w:style w:type="paragraph" w:customStyle="1" w:styleId="Style-21">
    <w:name w:val="Style-21"/>
    <w:uiPriority w:val="99"/>
    <w:rsid w:val="00414930"/>
  </w:style>
  <w:style w:type="paragraph" w:customStyle="1" w:styleId="Style-22">
    <w:name w:val="Style-22"/>
    <w:uiPriority w:val="99"/>
    <w:rsid w:val="00414930"/>
  </w:style>
  <w:style w:type="paragraph" w:customStyle="1" w:styleId="Style-23">
    <w:name w:val="Style-23"/>
    <w:uiPriority w:val="99"/>
    <w:rsid w:val="00414930"/>
  </w:style>
  <w:style w:type="paragraph" w:customStyle="1" w:styleId="Style-24">
    <w:name w:val="Style-24"/>
    <w:uiPriority w:val="99"/>
    <w:rsid w:val="00414930"/>
  </w:style>
  <w:style w:type="paragraph" w:customStyle="1" w:styleId="Style-25">
    <w:name w:val="Style-25"/>
    <w:uiPriority w:val="99"/>
    <w:rsid w:val="00414930"/>
  </w:style>
  <w:style w:type="paragraph" w:customStyle="1" w:styleId="Style-26">
    <w:name w:val="Style-26"/>
    <w:uiPriority w:val="99"/>
    <w:rsid w:val="00414930"/>
  </w:style>
  <w:style w:type="paragraph" w:customStyle="1" w:styleId="Style-27">
    <w:name w:val="Style-27"/>
    <w:uiPriority w:val="99"/>
    <w:rsid w:val="00414930"/>
  </w:style>
  <w:style w:type="paragraph" w:customStyle="1" w:styleId="Style-28">
    <w:name w:val="Style-28"/>
    <w:uiPriority w:val="99"/>
    <w:rsid w:val="00414930"/>
  </w:style>
  <w:style w:type="paragraph" w:customStyle="1" w:styleId="Style-29">
    <w:name w:val="Style-29"/>
    <w:uiPriority w:val="99"/>
    <w:rsid w:val="00414930"/>
  </w:style>
  <w:style w:type="paragraph" w:customStyle="1" w:styleId="Style-30">
    <w:name w:val="Style-30"/>
    <w:uiPriority w:val="99"/>
    <w:rsid w:val="00414930"/>
  </w:style>
  <w:style w:type="paragraph" w:customStyle="1" w:styleId="Style-31">
    <w:name w:val="Style-31"/>
    <w:uiPriority w:val="99"/>
    <w:rsid w:val="00414930"/>
  </w:style>
  <w:style w:type="paragraph" w:customStyle="1" w:styleId="Style-32">
    <w:name w:val="Style-32"/>
    <w:uiPriority w:val="99"/>
    <w:rsid w:val="00414930"/>
  </w:style>
  <w:style w:type="paragraph" w:customStyle="1" w:styleId="Style-33">
    <w:name w:val="Style-33"/>
    <w:uiPriority w:val="99"/>
    <w:rsid w:val="00414930"/>
  </w:style>
  <w:style w:type="paragraph" w:customStyle="1" w:styleId="Style-34">
    <w:name w:val="Style-34"/>
    <w:uiPriority w:val="99"/>
    <w:rsid w:val="00414930"/>
  </w:style>
  <w:style w:type="paragraph" w:styleId="Cabealho">
    <w:name w:val="header"/>
    <w:basedOn w:val="Normal"/>
    <w:link w:val="CabealhoChar"/>
    <w:uiPriority w:val="99"/>
    <w:rsid w:val="00F905FF"/>
    <w:pPr>
      <w:tabs>
        <w:tab w:val="center" w:pos="4252"/>
        <w:tab w:val="right" w:pos="8504"/>
      </w:tabs>
    </w:pPr>
  </w:style>
  <w:style w:type="character" w:customStyle="1" w:styleId="CabealhoChar">
    <w:name w:val="Cabeçalho Char"/>
    <w:link w:val="Cabealho"/>
    <w:uiPriority w:val="99"/>
    <w:locked/>
    <w:rsid w:val="00F905FF"/>
    <w:rPr>
      <w:rFonts w:cs="Times New Roman"/>
      <w:sz w:val="24"/>
      <w:lang w:val="en-US" w:eastAsia="en-US"/>
    </w:rPr>
  </w:style>
  <w:style w:type="paragraph" w:styleId="Rodap">
    <w:name w:val="footer"/>
    <w:basedOn w:val="Normal"/>
    <w:link w:val="RodapChar"/>
    <w:uiPriority w:val="99"/>
    <w:rsid w:val="00F905FF"/>
    <w:pPr>
      <w:tabs>
        <w:tab w:val="center" w:pos="4252"/>
        <w:tab w:val="right" w:pos="8504"/>
      </w:tabs>
    </w:pPr>
  </w:style>
  <w:style w:type="character" w:customStyle="1" w:styleId="RodapChar">
    <w:name w:val="Rodapé Char"/>
    <w:link w:val="Rodap"/>
    <w:uiPriority w:val="99"/>
    <w:locked/>
    <w:rsid w:val="00F905FF"/>
    <w:rPr>
      <w:rFonts w:cs="Times New Roman"/>
      <w:sz w:val="24"/>
      <w:lang w:val="en-US" w:eastAsia="en-US"/>
    </w:rPr>
  </w:style>
  <w:style w:type="paragraph" w:styleId="PargrafodaLista">
    <w:name w:val="List Paragraph"/>
    <w:basedOn w:val="Normal"/>
    <w:uiPriority w:val="34"/>
    <w:qFormat/>
    <w:rsid w:val="00F0402B"/>
    <w:pPr>
      <w:spacing w:after="200" w:line="276" w:lineRule="auto"/>
      <w:ind w:left="720"/>
      <w:contextualSpacing/>
    </w:pPr>
    <w:rPr>
      <w:rFonts w:ascii="Calibri" w:hAnsi="Calibri"/>
      <w:sz w:val="22"/>
      <w:szCs w:val="22"/>
      <w:lang w:val="pt-BR"/>
    </w:rPr>
  </w:style>
  <w:style w:type="paragraph" w:styleId="NormalWeb">
    <w:name w:val="Normal (Web)"/>
    <w:basedOn w:val="Normal"/>
    <w:uiPriority w:val="99"/>
    <w:rsid w:val="000920B4"/>
    <w:pPr>
      <w:suppressAutoHyphens/>
      <w:spacing w:before="100" w:after="100" w:line="240" w:lineRule="atLeast"/>
    </w:pPr>
    <w:rPr>
      <w:rFonts w:ascii="Arial" w:hAnsi="Arial"/>
      <w:color w:val="000000"/>
      <w:sz w:val="20"/>
      <w:szCs w:val="20"/>
      <w:lang w:val="pt-BR" w:eastAsia="ar-SA"/>
    </w:rPr>
  </w:style>
  <w:style w:type="character" w:styleId="Hyperlink">
    <w:name w:val="Hyperlink"/>
    <w:uiPriority w:val="99"/>
    <w:rsid w:val="00CA3B48"/>
    <w:rPr>
      <w:rFonts w:cs="Times New Roman"/>
      <w:color w:val="0000FF"/>
      <w:u w:val="single"/>
    </w:rPr>
  </w:style>
  <w:style w:type="paragraph" w:styleId="Textodenotaderodap">
    <w:name w:val="footnote text"/>
    <w:basedOn w:val="Normal"/>
    <w:link w:val="TextodenotaderodapChar"/>
    <w:uiPriority w:val="99"/>
    <w:rsid w:val="006F7F47"/>
    <w:pPr>
      <w:spacing w:after="200" w:line="276" w:lineRule="auto"/>
    </w:pPr>
    <w:rPr>
      <w:rFonts w:ascii="Calibri" w:hAnsi="Calibri"/>
      <w:sz w:val="20"/>
      <w:szCs w:val="20"/>
      <w:lang w:val="pt-BR"/>
    </w:rPr>
  </w:style>
  <w:style w:type="character" w:customStyle="1" w:styleId="TextodenotaderodapChar">
    <w:name w:val="Texto de nota de rodapé Char"/>
    <w:link w:val="Textodenotaderodap"/>
    <w:uiPriority w:val="99"/>
    <w:locked/>
    <w:rsid w:val="006F7F47"/>
    <w:rPr>
      <w:rFonts w:ascii="Calibri" w:hAnsi="Calibri" w:cs="Times New Roman"/>
      <w:lang w:eastAsia="en-US"/>
    </w:rPr>
  </w:style>
  <w:style w:type="table" w:styleId="Tabelacomgrade">
    <w:name w:val="Table Grid"/>
    <w:basedOn w:val="Tabelanormal"/>
    <w:uiPriority w:val="99"/>
    <w:rsid w:val="00A749B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rsid w:val="00C8040D"/>
    <w:rPr>
      <w:rFonts w:ascii="Tahoma" w:hAnsi="Tahoma" w:cs="Tahoma"/>
      <w:sz w:val="16"/>
      <w:szCs w:val="16"/>
    </w:rPr>
  </w:style>
  <w:style w:type="character" w:customStyle="1" w:styleId="TextodebaloChar">
    <w:name w:val="Texto de balão Char"/>
    <w:link w:val="Textodebalo"/>
    <w:uiPriority w:val="99"/>
    <w:locked/>
    <w:rsid w:val="00C8040D"/>
    <w:rPr>
      <w:rFonts w:ascii="Tahoma" w:hAnsi="Tahoma" w:cs="Tahoma"/>
      <w:sz w:val="16"/>
      <w:szCs w:val="16"/>
      <w:lang w:val="en-US" w:eastAsia="en-US"/>
    </w:rPr>
  </w:style>
  <w:style w:type="character" w:styleId="nfase">
    <w:name w:val="Emphasis"/>
    <w:uiPriority w:val="20"/>
    <w:qFormat/>
    <w:locked/>
    <w:rsid w:val="00492775"/>
    <w:rPr>
      <w:i/>
      <w:iCs/>
    </w:rPr>
  </w:style>
  <w:style w:type="paragraph" w:styleId="TextosemFormatao">
    <w:name w:val="Plain Text"/>
    <w:basedOn w:val="Normal"/>
    <w:link w:val="TextosemFormataoChar"/>
    <w:rsid w:val="00D443DF"/>
    <w:rPr>
      <w:rFonts w:ascii="Courier New" w:hAnsi="Courier New"/>
      <w:sz w:val="20"/>
      <w:szCs w:val="20"/>
      <w:lang w:val="pt-BR" w:eastAsia="pt-BR"/>
    </w:rPr>
  </w:style>
  <w:style w:type="character" w:customStyle="1" w:styleId="TextosemFormataoChar">
    <w:name w:val="Texto sem Formatação Char"/>
    <w:basedOn w:val="Fontepargpadro"/>
    <w:link w:val="TextosemFormatao"/>
    <w:rsid w:val="00D443DF"/>
    <w:rPr>
      <w:rFonts w:ascii="Courier New" w:hAnsi="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footer" w:locked="1" w:semiHidden="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20" w:unhideWhenUsed="0" w:qFormat="1"/>
    <w:lsdException w:name="Plain Text" w:uiPriority="0"/>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4930"/>
    <w:rPr>
      <w:sz w:val="24"/>
      <w:szCs w:val="24"/>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tyle-1">
    <w:name w:val="Style-1"/>
    <w:uiPriority w:val="99"/>
    <w:rsid w:val="00414930"/>
  </w:style>
  <w:style w:type="paragraph" w:customStyle="1" w:styleId="Style-2">
    <w:name w:val="Style-2"/>
    <w:uiPriority w:val="99"/>
    <w:rsid w:val="00414930"/>
  </w:style>
  <w:style w:type="paragraph" w:customStyle="1" w:styleId="Style-3">
    <w:name w:val="Style-3"/>
    <w:uiPriority w:val="99"/>
    <w:rsid w:val="00414930"/>
  </w:style>
  <w:style w:type="paragraph" w:customStyle="1" w:styleId="Style-4">
    <w:name w:val="Style-4"/>
    <w:uiPriority w:val="99"/>
    <w:rsid w:val="00414930"/>
  </w:style>
  <w:style w:type="paragraph" w:customStyle="1" w:styleId="Style-5">
    <w:name w:val="Style-5"/>
    <w:uiPriority w:val="99"/>
    <w:rsid w:val="00414930"/>
  </w:style>
  <w:style w:type="paragraph" w:customStyle="1" w:styleId="Style-6">
    <w:name w:val="Style-6"/>
    <w:uiPriority w:val="99"/>
    <w:rsid w:val="00414930"/>
  </w:style>
  <w:style w:type="paragraph" w:customStyle="1" w:styleId="Style-7">
    <w:name w:val="Style-7"/>
    <w:uiPriority w:val="99"/>
    <w:rsid w:val="00414930"/>
  </w:style>
  <w:style w:type="paragraph" w:customStyle="1" w:styleId="Style-8">
    <w:name w:val="Style-8"/>
    <w:uiPriority w:val="99"/>
    <w:rsid w:val="00414930"/>
  </w:style>
  <w:style w:type="paragraph" w:customStyle="1" w:styleId="Style-9">
    <w:name w:val="Style-9"/>
    <w:uiPriority w:val="99"/>
    <w:rsid w:val="00414930"/>
  </w:style>
  <w:style w:type="paragraph" w:customStyle="1" w:styleId="Style-10">
    <w:name w:val="Style-10"/>
    <w:uiPriority w:val="99"/>
    <w:rsid w:val="00414930"/>
  </w:style>
  <w:style w:type="paragraph" w:customStyle="1" w:styleId="Style-11">
    <w:name w:val="Style-11"/>
    <w:uiPriority w:val="99"/>
    <w:rsid w:val="00414930"/>
  </w:style>
  <w:style w:type="paragraph" w:customStyle="1" w:styleId="Style-12">
    <w:name w:val="Style-12"/>
    <w:uiPriority w:val="99"/>
    <w:rsid w:val="00414930"/>
  </w:style>
  <w:style w:type="paragraph" w:customStyle="1" w:styleId="ListStyle">
    <w:name w:val="ListStyle"/>
    <w:uiPriority w:val="99"/>
    <w:rsid w:val="00414930"/>
  </w:style>
  <w:style w:type="paragraph" w:customStyle="1" w:styleId="Style-13">
    <w:name w:val="Style-13"/>
    <w:uiPriority w:val="99"/>
    <w:rsid w:val="00414930"/>
  </w:style>
  <w:style w:type="paragraph" w:customStyle="1" w:styleId="Style-14">
    <w:name w:val="Style-14"/>
    <w:uiPriority w:val="99"/>
    <w:rsid w:val="00414930"/>
  </w:style>
  <w:style w:type="paragraph" w:customStyle="1" w:styleId="Style-15">
    <w:name w:val="Style-15"/>
    <w:uiPriority w:val="99"/>
    <w:rsid w:val="00414930"/>
  </w:style>
  <w:style w:type="paragraph" w:customStyle="1" w:styleId="Style-16">
    <w:name w:val="Style-16"/>
    <w:uiPriority w:val="99"/>
    <w:rsid w:val="00414930"/>
  </w:style>
  <w:style w:type="paragraph" w:customStyle="1" w:styleId="Style-17">
    <w:name w:val="Style-17"/>
    <w:uiPriority w:val="99"/>
    <w:rsid w:val="00414930"/>
  </w:style>
  <w:style w:type="paragraph" w:customStyle="1" w:styleId="Style-18">
    <w:name w:val="Style-18"/>
    <w:uiPriority w:val="99"/>
    <w:rsid w:val="00414930"/>
  </w:style>
  <w:style w:type="paragraph" w:customStyle="1" w:styleId="Style-19">
    <w:name w:val="Style-19"/>
    <w:uiPriority w:val="99"/>
    <w:rsid w:val="00414930"/>
  </w:style>
  <w:style w:type="paragraph" w:customStyle="1" w:styleId="Style-20">
    <w:name w:val="Style-20"/>
    <w:uiPriority w:val="99"/>
    <w:rsid w:val="00414930"/>
  </w:style>
  <w:style w:type="paragraph" w:customStyle="1" w:styleId="Style-21">
    <w:name w:val="Style-21"/>
    <w:uiPriority w:val="99"/>
    <w:rsid w:val="00414930"/>
  </w:style>
  <w:style w:type="paragraph" w:customStyle="1" w:styleId="Style-22">
    <w:name w:val="Style-22"/>
    <w:uiPriority w:val="99"/>
    <w:rsid w:val="00414930"/>
  </w:style>
  <w:style w:type="paragraph" w:customStyle="1" w:styleId="Style-23">
    <w:name w:val="Style-23"/>
    <w:uiPriority w:val="99"/>
    <w:rsid w:val="00414930"/>
  </w:style>
  <w:style w:type="paragraph" w:customStyle="1" w:styleId="Style-24">
    <w:name w:val="Style-24"/>
    <w:uiPriority w:val="99"/>
    <w:rsid w:val="00414930"/>
  </w:style>
  <w:style w:type="paragraph" w:customStyle="1" w:styleId="Style-25">
    <w:name w:val="Style-25"/>
    <w:uiPriority w:val="99"/>
    <w:rsid w:val="00414930"/>
  </w:style>
  <w:style w:type="paragraph" w:customStyle="1" w:styleId="Style-26">
    <w:name w:val="Style-26"/>
    <w:uiPriority w:val="99"/>
    <w:rsid w:val="00414930"/>
  </w:style>
  <w:style w:type="paragraph" w:customStyle="1" w:styleId="Style-27">
    <w:name w:val="Style-27"/>
    <w:uiPriority w:val="99"/>
    <w:rsid w:val="00414930"/>
  </w:style>
  <w:style w:type="paragraph" w:customStyle="1" w:styleId="Style-28">
    <w:name w:val="Style-28"/>
    <w:uiPriority w:val="99"/>
    <w:rsid w:val="00414930"/>
  </w:style>
  <w:style w:type="paragraph" w:customStyle="1" w:styleId="Style-29">
    <w:name w:val="Style-29"/>
    <w:uiPriority w:val="99"/>
    <w:rsid w:val="00414930"/>
  </w:style>
  <w:style w:type="paragraph" w:customStyle="1" w:styleId="Style-30">
    <w:name w:val="Style-30"/>
    <w:uiPriority w:val="99"/>
    <w:rsid w:val="00414930"/>
  </w:style>
  <w:style w:type="paragraph" w:customStyle="1" w:styleId="Style-31">
    <w:name w:val="Style-31"/>
    <w:uiPriority w:val="99"/>
    <w:rsid w:val="00414930"/>
  </w:style>
  <w:style w:type="paragraph" w:customStyle="1" w:styleId="Style-32">
    <w:name w:val="Style-32"/>
    <w:uiPriority w:val="99"/>
    <w:rsid w:val="00414930"/>
  </w:style>
  <w:style w:type="paragraph" w:customStyle="1" w:styleId="Style-33">
    <w:name w:val="Style-33"/>
    <w:uiPriority w:val="99"/>
    <w:rsid w:val="00414930"/>
  </w:style>
  <w:style w:type="paragraph" w:customStyle="1" w:styleId="Style-34">
    <w:name w:val="Style-34"/>
    <w:uiPriority w:val="99"/>
    <w:rsid w:val="00414930"/>
  </w:style>
  <w:style w:type="paragraph" w:styleId="Cabealho">
    <w:name w:val="header"/>
    <w:basedOn w:val="Normal"/>
    <w:link w:val="CabealhoChar"/>
    <w:uiPriority w:val="99"/>
    <w:rsid w:val="00F905FF"/>
    <w:pPr>
      <w:tabs>
        <w:tab w:val="center" w:pos="4252"/>
        <w:tab w:val="right" w:pos="8504"/>
      </w:tabs>
    </w:pPr>
  </w:style>
  <w:style w:type="character" w:customStyle="1" w:styleId="CabealhoChar">
    <w:name w:val="Cabeçalho Char"/>
    <w:link w:val="Cabealho"/>
    <w:uiPriority w:val="99"/>
    <w:locked/>
    <w:rsid w:val="00F905FF"/>
    <w:rPr>
      <w:rFonts w:cs="Times New Roman"/>
      <w:sz w:val="24"/>
      <w:lang w:val="en-US" w:eastAsia="en-US"/>
    </w:rPr>
  </w:style>
  <w:style w:type="paragraph" w:styleId="Rodap">
    <w:name w:val="footer"/>
    <w:basedOn w:val="Normal"/>
    <w:link w:val="RodapChar"/>
    <w:uiPriority w:val="99"/>
    <w:rsid w:val="00F905FF"/>
    <w:pPr>
      <w:tabs>
        <w:tab w:val="center" w:pos="4252"/>
        <w:tab w:val="right" w:pos="8504"/>
      </w:tabs>
    </w:pPr>
  </w:style>
  <w:style w:type="character" w:customStyle="1" w:styleId="RodapChar">
    <w:name w:val="Rodapé Char"/>
    <w:link w:val="Rodap"/>
    <w:uiPriority w:val="99"/>
    <w:locked/>
    <w:rsid w:val="00F905FF"/>
    <w:rPr>
      <w:rFonts w:cs="Times New Roman"/>
      <w:sz w:val="24"/>
      <w:lang w:val="en-US" w:eastAsia="en-US"/>
    </w:rPr>
  </w:style>
  <w:style w:type="paragraph" w:styleId="PargrafodaLista">
    <w:name w:val="List Paragraph"/>
    <w:basedOn w:val="Normal"/>
    <w:uiPriority w:val="34"/>
    <w:qFormat/>
    <w:rsid w:val="00F0402B"/>
    <w:pPr>
      <w:spacing w:after="200" w:line="276" w:lineRule="auto"/>
      <w:ind w:left="720"/>
      <w:contextualSpacing/>
    </w:pPr>
    <w:rPr>
      <w:rFonts w:ascii="Calibri" w:hAnsi="Calibri"/>
      <w:sz w:val="22"/>
      <w:szCs w:val="22"/>
      <w:lang w:val="pt-BR"/>
    </w:rPr>
  </w:style>
  <w:style w:type="paragraph" w:styleId="NormalWeb">
    <w:name w:val="Normal (Web)"/>
    <w:basedOn w:val="Normal"/>
    <w:uiPriority w:val="99"/>
    <w:rsid w:val="000920B4"/>
    <w:pPr>
      <w:suppressAutoHyphens/>
      <w:spacing w:before="100" w:after="100" w:line="240" w:lineRule="atLeast"/>
    </w:pPr>
    <w:rPr>
      <w:rFonts w:ascii="Arial" w:hAnsi="Arial"/>
      <w:color w:val="000000"/>
      <w:sz w:val="20"/>
      <w:szCs w:val="20"/>
      <w:lang w:val="pt-BR" w:eastAsia="ar-SA"/>
    </w:rPr>
  </w:style>
  <w:style w:type="character" w:styleId="Hyperlink">
    <w:name w:val="Hyperlink"/>
    <w:uiPriority w:val="99"/>
    <w:rsid w:val="00CA3B48"/>
    <w:rPr>
      <w:rFonts w:cs="Times New Roman"/>
      <w:color w:val="0000FF"/>
      <w:u w:val="single"/>
    </w:rPr>
  </w:style>
  <w:style w:type="paragraph" w:styleId="Textodenotaderodap">
    <w:name w:val="footnote text"/>
    <w:basedOn w:val="Normal"/>
    <w:link w:val="TextodenotaderodapChar"/>
    <w:uiPriority w:val="99"/>
    <w:rsid w:val="006F7F47"/>
    <w:pPr>
      <w:spacing w:after="200" w:line="276" w:lineRule="auto"/>
    </w:pPr>
    <w:rPr>
      <w:rFonts w:ascii="Calibri" w:hAnsi="Calibri"/>
      <w:sz w:val="20"/>
      <w:szCs w:val="20"/>
      <w:lang w:val="pt-BR"/>
    </w:rPr>
  </w:style>
  <w:style w:type="character" w:customStyle="1" w:styleId="TextodenotaderodapChar">
    <w:name w:val="Texto de nota de rodapé Char"/>
    <w:link w:val="Textodenotaderodap"/>
    <w:uiPriority w:val="99"/>
    <w:locked/>
    <w:rsid w:val="006F7F47"/>
    <w:rPr>
      <w:rFonts w:ascii="Calibri" w:hAnsi="Calibri" w:cs="Times New Roman"/>
      <w:lang w:eastAsia="en-US"/>
    </w:rPr>
  </w:style>
  <w:style w:type="table" w:styleId="Tabelacomgrade">
    <w:name w:val="Table Grid"/>
    <w:basedOn w:val="Tabelanormal"/>
    <w:uiPriority w:val="99"/>
    <w:rsid w:val="00A749B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rsid w:val="00C8040D"/>
    <w:rPr>
      <w:rFonts w:ascii="Tahoma" w:hAnsi="Tahoma" w:cs="Tahoma"/>
      <w:sz w:val="16"/>
      <w:szCs w:val="16"/>
    </w:rPr>
  </w:style>
  <w:style w:type="character" w:customStyle="1" w:styleId="TextodebaloChar">
    <w:name w:val="Texto de balão Char"/>
    <w:link w:val="Textodebalo"/>
    <w:uiPriority w:val="99"/>
    <w:locked/>
    <w:rsid w:val="00C8040D"/>
    <w:rPr>
      <w:rFonts w:ascii="Tahoma" w:hAnsi="Tahoma" w:cs="Tahoma"/>
      <w:sz w:val="16"/>
      <w:szCs w:val="16"/>
      <w:lang w:val="en-US" w:eastAsia="en-US"/>
    </w:rPr>
  </w:style>
  <w:style w:type="character" w:styleId="nfase">
    <w:name w:val="Emphasis"/>
    <w:uiPriority w:val="20"/>
    <w:qFormat/>
    <w:locked/>
    <w:rsid w:val="00492775"/>
    <w:rPr>
      <w:i/>
      <w:iCs/>
    </w:rPr>
  </w:style>
  <w:style w:type="paragraph" w:styleId="TextosemFormatao">
    <w:name w:val="Plain Text"/>
    <w:basedOn w:val="Normal"/>
    <w:link w:val="TextosemFormataoChar"/>
    <w:rsid w:val="00D443DF"/>
    <w:rPr>
      <w:rFonts w:ascii="Courier New" w:hAnsi="Courier New"/>
      <w:sz w:val="20"/>
      <w:szCs w:val="20"/>
      <w:lang w:val="pt-BR" w:eastAsia="pt-BR"/>
    </w:rPr>
  </w:style>
  <w:style w:type="character" w:customStyle="1" w:styleId="TextosemFormataoChar">
    <w:name w:val="Texto sem Formatação Char"/>
    <w:basedOn w:val="Fontepargpadro"/>
    <w:link w:val="TextosemFormatao"/>
    <w:rsid w:val="00D443DF"/>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7865084">
      <w:marLeft w:val="0"/>
      <w:marRight w:val="0"/>
      <w:marTop w:val="0"/>
      <w:marBottom w:val="0"/>
      <w:divBdr>
        <w:top w:val="none" w:sz="0" w:space="0" w:color="auto"/>
        <w:left w:val="none" w:sz="0" w:space="0" w:color="auto"/>
        <w:bottom w:val="none" w:sz="0" w:space="0" w:color="auto"/>
        <w:right w:val="none" w:sz="0" w:space="0" w:color="auto"/>
      </w:divBdr>
    </w:div>
    <w:div w:id="487865085">
      <w:marLeft w:val="0"/>
      <w:marRight w:val="0"/>
      <w:marTop w:val="0"/>
      <w:marBottom w:val="0"/>
      <w:divBdr>
        <w:top w:val="none" w:sz="0" w:space="0" w:color="auto"/>
        <w:left w:val="none" w:sz="0" w:space="0" w:color="auto"/>
        <w:bottom w:val="none" w:sz="0" w:space="0" w:color="auto"/>
        <w:right w:val="none" w:sz="0" w:space="0" w:color="auto"/>
      </w:divBdr>
    </w:div>
    <w:div w:id="487865086">
      <w:marLeft w:val="0"/>
      <w:marRight w:val="0"/>
      <w:marTop w:val="0"/>
      <w:marBottom w:val="0"/>
      <w:divBdr>
        <w:top w:val="none" w:sz="0" w:space="0" w:color="auto"/>
        <w:left w:val="none" w:sz="0" w:space="0" w:color="auto"/>
        <w:bottom w:val="none" w:sz="0" w:space="0" w:color="auto"/>
        <w:right w:val="none" w:sz="0" w:space="0" w:color="auto"/>
      </w:divBdr>
    </w:div>
    <w:div w:id="487865087">
      <w:marLeft w:val="0"/>
      <w:marRight w:val="0"/>
      <w:marTop w:val="0"/>
      <w:marBottom w:val="0"/>
      <w:divBdr>
        <w:top w:val="none" w:sz="0" w:space="0" w:color="auto"/>
        <w:left w:val="none" w:sz="0" w:space="0" w:color="auto"/>
        <w:bottom w:val="none" w:sz="0" w:space="0" w:color="auto"/>
        <w:right w:val="none" w:sz="0" w:space="0" w:color="auto"/>
      </w:divBdr>
    </w:div>
    <w:div w:id="916405220">
      <w:bodyDiv w:val="1"/>
      <w:marLeft w:val="0"/>
      <w:marRight w:val="0"/>
      <w:marTop w:val="0"/>
      <w:marBottom w:val="0"/>
      <w:divBdr>
        <w:top w:val="none" w:sz="0" w:space="0" w:color="auto"/>
        <w:left w:val="none" w:sz="0" w:space="0" w:color="auto"/>
        <w:bottom w:val="none" w:sz="0" w:space="0" w:color="auto"/>
        <w:right w:val="none" w:sz="0" w:space="0" w:color="auto"/>
      </w:divBdr>
    </w:div>
    <w:div w:id="1451507653">
      <w:bodyDiv w:val="1"/>
      <w:marLeft w:val="0"/>
      <w:marRight w:val="0"/>
      <w:marTop w:val="0"/>
      <w:marBottom w:val="0"/>
      <w:divBdr>
        <w:top w:val="none" w:sz="0" w:space="0" w:color="auto"/>
        <w:left w:val="none" w:sz="0" w:space="0" w:color="auto"/>
        <w:bottom w:val="none" w:sz="0" w:space="0" w:color="auto"/>
        <w:right w:val="none" w:sz="0" w:space="0" w:color="auto"/>
      </w:divBdr>
    </w:div>
    <w:div w:id="1468008290">
      <w:bodyDiv w:val="1"/>
      <w:marLeft w:val="0"/>
      <w:marRight w:val="0"/>
      <w:marTop w:val="0"/>
      <w:marBottom w:val="0"/>
      <w:divBdr>
        <w:top w:val="none" w:sz="0" w:space="0" w:color="auto"/>
        <w:left w:val="none" w:sz="0" w:space="0" w:color="auto"/>
        <w:bottom w:val="none" w:sz="0" w:space="0" w:color="auto"/>
        <w:right w:val="none" w:sz="0" w:space="0" w:color="auto"/>
      </w:divBdr>
    </w:div>
    <w:div w:id="1909534220">
      <w:bodyDiv w:val="1"/>
      <w:marLeft w:val="0"/>
      <w:marRight w:val="0"/>
      <w:marTop w:val="0"/>
      <w:marBottom w:val="0"/>
      <w:divBdr>
        <w:top w:val="none" w:sz="0" w:space="0" w:color="auto"/>
        <w:left w:val="none" w:sz="0" w:space="0" w:color="auto"/>
        <w:bottom w:val="none" w:sz="0" w:space="0" w:color="auto"/>
        <w:right w:val="none" w:sz="0" w:space="0" w:color="auto"/>
      </w:divBdr>
    </w:div>
    <w:div w:id="1953897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2</Pages>
  <Words>381</Words>
  <Characters>2060</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Elaine Marcia Souza Rosa</dc:creator>
  <cp:lastModifiedBy>Adriana Pacheco Faria</cp:lastModifiedBy>
  <cp:revision>6</cp:revision>
  <cp:lastPrinted>2014-07-02T19:48:00Z</cp:lastPrinted>
  <dcterms:created xsi:type="dcterms:W3CDTF">2018-01-16T14:31:00Z</dcterms:created>
  <dcterms:modified xsi:type="dcterms:W3CDTF">2018-03-05T20:07:00Z</dcterms:modified>
</cp:coreProperties>
</file>